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9786" w14:textId="214E26F4" w:rsidR="00F9109C" w:rsidRPr="000850C6" w:rsidRDefault="00000000" w:rsidP="0071055C">
      <w:pPr>
        <w:spacing w:after="120"/>
        <w:jc w:val="right"/>
        <w:rPr>
          <w:rFonts w:ascii="Calibri" w:hAnsi="Calibri" w:cs="Calibri"/>
        </w:rPr>
      </w:pPr>
      <w:proofErr w:type="spellStart"/>
      <w:r w:rsidRPr="000850C6">
        <w:rPr>
          <w:rFonts w:ascii="Calibri" w:hAnsi="Calibri" w:cs="Calibri"/>
        </w:rPr>
        <w:t>Załącznik</w:t>
      </w:r>
      <w:proofErr w:type="spellEnd"/>
      <w:r w:rsidRPr="000850C6">
        <w:rPr>
          <w:rFonts w:ascii="Calibri" w:hAnsi="Calibri" w:cs="Calibri"/>
        </w:rPr>
        <w:t xml:space="preserve"> nr 4 do </w:t>
      </w:r>
      <w:proofErr w:type="spellStart"/>
      <w:r w:rsidRPr="000850C6">
        <w:rPr>
          <w:rFonts w:ascii="Calibri" w:hAnsi="Calibri" w:cs="Calibri"/>
        </w:rPr>
        <w:t>zarządzenia</w:t>
      </w:r>
      <w:proofErr w:type="spellEnd"/>
      <w:r w:rsidRPr="000850C6">
        <w:rPr>
          <w:rFonts w:ascii="Calibri" w:hAnsi="Calibri" w:cs="Calibri"/>
        </w:rPr>
        <w:t xml:space="preserve"> nr 189/2025</w:t>
      </w:r>
    </w:p>
    <w:p w14:paraId="11DAA2C9" w14:textId="77777777" w:rsidR="00F9109C" w:rsidRPr="000850C6" w:rsidRDefault="00F9109C">
      <w:pPr>
        <w:spacing w:after="120"/>
        <w:rPr>
          <w:rFonts w:ascii="Calibri" w:hAnsi="Calibri" w:cs="Calibri"/>
        </w:rPr>
      </w:pPr>
    </w:p>
    <w:p w14:paraId="0BA3A7DA" w14:textId="77777777" w:rsidR="00F9109C" w:rsidRPr="000850C6" w:rsidRDefault="00000000" w:rsidP="0071055C">
      <w:pPr>
        <w:spacing w:after="120"/>
        <w:jc w:val="center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>KARTA PRZEDMIOTU (ZAJĘĆ)</w:t>
      </w:r>
    </w:p>
    <w:p w14:paraId="206B1DD4" w14:textId="77777777" w:rsidR="00F9109C" w:rsidRPr="000850C6" w:rsidRDefault="00F9109C">
      <w:pPr>
        <w:spacing w:after="120"/>
        <w:rPr>
          <w:rFonts w:ascii="Calibri" w:hAnsi="Calibri" w:cs="Calibri"/>
        </w:rPr>
      </w:pPr>
    </w:p>
    <w:p w14:paraId="48641A5E" w14:textId="77777777" w:rsidR="00F9109C" w:rsidRPr="000850C6" w:rsidRDefault="00000000">
      <w:pPr>
        <w:spacing w:after="120"/>
        <w:rPr>
          <w:rFonts w:ascii="Calibri" w:hAnsi="Calibri" w:cs="Calibri"/>
        </w:rPr>
      </w:pPr>
      <w:proofErr w:type="spellStart"/>
      <w:r w:rsidRPr="000850C6">
        <w:rPr>
          <w:rFonts w:ascii="Calibri" w:hAnsi="Calibri" w:cs="Calibri"/>
          <w:b/>
          <w:bCs/>
        </w:rPr>
        <w:t>Kod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):</w:t>
      </w:r>
      <w:r w:rsidRPr="000850C6">
        <w:rPr>
          <w:rFonts w:ascii="Calibri" w:hAnsi="Calibri" w:cs="Calibri"/>
        </w:rPr>
        <w:t xml:space="preserve"> 0232.5.FILPL2.D.BPF</w:t>
      </w:r>
    </w:p>
    <w:p w14:paraId="43546582" w14:textId="77777777" w:rsidR="00F9109C" w:rsidRPr="000850C6" w:rsidRDefault="00000000">
      <w:pPr>
        <w:spacing w:after="120"/>
        <w:rPr>
          <w:rFonts w:ascii="Calibri" w:hAnsi="Calibri" w:cs="Calibri"/>
        </w:rPr>
      </w:pPr>
      <w:r w:rsidRPr="000850C6">
        <w:rPr>
          <w:rFonts w:ascii="Calibri" w:hAnsi="Calibri" w:cs="Calibri"/>
          <w:b/>
          <w:bCs/>
        </w:rPr>
        <w:t xml:space="preserve">Nazwa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 xml:space="preserve">) w </w:t>
      </w:r>
      <w:proofErr w:type="spellStart"/>
      <w:r w:rsidRPr="000850C6">
        <w:rPr>
          <w:rFonts w:ascii="Calibri" w:hAnsi="Calibri" w:cs="Calibri"/>
          <w:b/>
          <w:bCs/>
        </w:rPr>
        <w:t>języku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polskim</w:t>
      </w:r>
      <w:proofErr w:type="spellEnd"/>
      <w:r w:rsidRPr="000850C6">
        <w:rPr>
          <w:rFonts w:ascii="Calibri" w:hAnsi="Calibri" w:cs="Calibri"/>
          <w:b/>
          <w:bCs/>
        </w:rPr>
        <w:t>:</w:t>
      </w:r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Biografistyka</w:t>
      </w:r>
      <w:proofErr w:type="spellEnd"/>
      <w:r w:rsidRPr="000850C6">
        <w:rPr>
          <w:rFonts w:ascii="Calibri" w:hAnsi="Calibri" w:cs="Calibri"/>
        </w:rPr>
        <w:t xml:space="preserve"> w </w:t>
      </w:r>
      <w:proofErr w:type="spellStart"/>
      <w:r w:rsidRPr="000850C6">
        <w:rPr>
          <w:rFonts w:ascii="Calibri" w:hAnsi="Calibri" w:cs="Calibri"/>
        </w:rPr>
        <w:t>pracy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filologa</w:t>
      </w:r>
      <w:proofErr w:type="spellEnd"/>
    </w:p>
    <w:p w14:paraId="17C71282" w14:textId="77777777" w:rsidR="00F9109C" w:rsidRPr="000850C6" w:rsidRDefault="00000000">
      <w:pPr>
        <w:spacing w:after="120"/>
        <w:rPr>
          <w:rFonts w:ascii="Calibri" w:hAnsi="Calibri" w:cs="Calibri"/>
        </w:rPr>
      </w:pPr>
      <w:r w:rsidRPr="000850C6">
        <w:rPr>
          <w:rFonts w:ascii="Calibri" w:hAnsi="Calibri" w:cs="Calibri"/>
          <w:b/>
          <w:bCs/>
        </w:rPr>
        <w:t xml:space="preserve">Nazwa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 xml:space="preserve">) w </w:t>
      </w:r>
      <w:proofErr w:type="spellStart"/>
      <w:r w:rsidRPr="000850C6">
        <w:rPr>
          <w:rFonts w:ascii="Calibri" w:hAnsi="Calibri" w:cs="Calibri"/>
          <w:b/>
          <w:bCs/>
        </w:rPr>
        <w:t>języku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angielskim</w:t>
      </w:r>
      <w:proofErr w:type="spellEnd"/>
      <w:r w:rsidRPr="000850C6">
        <w:rPr>
          <w:rFonts w:ascii="Calibri" w:hAnsi="Calibri" w:cs="Calibri"/>
          <w:b/>
          <w:bCs/>
        </w:rPr>
        <w:t>:</w:t>
      </w:r>
      <w:r w:rsidRPr="000850C6">
        <w:rPr>
          <w:rFonts w:ascii="Calibri" w:hAnsi="Calibri" w:cs="Calibri"/>
        </w:rPr>
        <w:t xml:space="preserve"> Applied Biographical Studies in Philology</w:t>
      </w:r>
    </w:p>
    <w:p w14:paraId="4B1DB661" w14:textId="7EAD2BB5" w:rsidR="00F9109C" w:rsidRPr="000850C6" w:rsidRDefault="00000000" w:rsidP="0071055C">
      <w:pPr>
        <w:pStyle w:val="Akapitzlist"/>
        <w:numPr>
          <w:ilvl w:val="0"/>
          <w:numId w:val="10"/>
        </w:numPr>
        <w:spacing w:after="120"/>
        <w:rPr>
          <w:rFonts w:ascii="Calibri" w:hAnsi="Calibri" w:cs="Calibri"/>
          <w:b/>
          <w:bCs/>
        </w:rPr>
      </w:pPr>
      <w:proofErr w:type="spellStart"/>
      <w:r w:rsidRPr="000850C6">
        <w:rPr>
          <w:rFonts w:ascii="Calibri" w:hAnsi="Calibri" w:cs="Calibri"/>
          <w:b/>
          <w:bCs/>
        </w:rPr>
        <w:t>Usytuowanie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 xml:space="preserve">) w </w:t>
      </w:r>
      <w:proofErr w:type="spellStart"/>
      <w:r w:rsidRPr="000850C6">
        <w:rPr>
          <w:rFonts w:ascii="Calibri" w:hAnsi="Calibri" w:cs="Calibri"/>
          <w:b/>
          <w:bCs/>
        </w:rPr>
        <w:t>systemie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studiów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71055C" w:rsidRPr="000850C6" w14:paraId="0CE2B72B" w14:textId="77777777" w:rsidTr="0093103C">
        <w:trPr>
          <w:trHeight w:val="2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644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1.1. </w:t>
            </w:r>
            <w:proofErr w:type="spellStart"/>
            <w:r w:rsidRPr="000850C6">
              <w:rPr>
                <w:rFonts w:ascii="Calibri" w:hAnsi="Calibri" w:cs="Calibri"/>
                <w:b/>
              </w:rPr>
              <w:t>Kierunek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studiów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0CA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0850C6">
              <w:rPr>
                <w:rFonts w:ascii="Calibri" w:hAnsi="Calibri" w:cs="Calibri"/>
              </w:rPr>
              <w:t>filologia</w:t>
            </w:r>
            <w:proofErr w:type="spellEnd"/>
            <w:r w:rsidRPr="000850C6">
              <w:rPr>
                <w:rFonts w:ascii="Calibri" w:hAnsi="Calibri" w:cs="Calibri"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</w:rPr>
              <w:t>polska</w:t>
            </w:r>
            <w:proofErr w:type="spellEnd"/>
            <w:r w:rsidRPr="000850C6">
              <w:rPr>
                <w:rFonts w:ascii="Calibri" w:hAnsi="Calibri" w:cs="Calibri"/>
              </w:rPr>
              <w:t xml:space="preserve"> </w:t>
            </w:r>
          </w:p>
        </w:tc>
      </w:tr>
      <w:tr w:rsidR="0071055C" w:rsidRPr="000850C6" w14:paraId="25136549" w14:textId="77777777" w:rsidTr="0093103C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1AB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1.2. Forma </w:t>
            </w:r>
            <w:proofErr w:type="spellStart"/>
            <w:r w:rsidRPr="000850C6">
              <w:rPr>
                <w:rFonts w:ascii="Calibri" w:hAnsi="Calibri" w:cs="Calibri"/>
                <w:b/>
              </w:rPr>
              <w:t>studiów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E0A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r w:rsidRPr="000850C6">
              <w:rPr>
                <w:rFonts w:ascii="Calibri" w:hAnsi="Calibri" w:cs="Calibri"/>
              </w:rPr>
              <w:t xml:space="preserve">studia </w:t>
            </w:r>
            <w:proofErr w:type="spellStart"/>
            <w:r w:rsidRPr="000850C6">
              <w:rPr>
                <w:rFonts w:ascii="Calibri" w:hAnsi="Calibri" w:cs="Calibri"/>
              </w:rPr>
              <w:t>stacjonarne</w:t>
            </w:r>
            <w:proofErr w:type="spellEnd"/>
          </w:p>
        </w:tc>
      </w:tr>
      <w:tr w:rsidR="0071055C" w:rsidRPr="000850C6" w14:paraId="0AD55577" w14:textId="77777777" w:rsidTr="0093103C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837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1.3. </w:t>
            </w:r>
            <w:proofErr w:type="spellStart"/>
            <w:r w:rsidRPr="000850C6">
              <w:rPr>
                <w:rFonts w:ascii="Calibri" w:hAnsi="Calibri" w:cs="Calibri"/>
                <w:b/>
              </w:rPr>
              <w:t>Poziom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studiów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BF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r w:rsidRPr="000850C6">
              <w:rPr>
                <w:rFonts w:ascii="Calibri" w:hAnsi="Calibri" w:cs="Calibri"/>
              </w:rPr>
              <w:t xml:space="preserve">studia </w:t>
            </w:r>
            <w:proofErr w:type="spellStart"/>
            <w:r w:rsidRPr="000850C6">
              <w:rPr>
                <w:rFonts w:ascii="Calibri" w:hAnsi="Calibri" w:cs="Calibri"/>
              </w:rPr>
              <w:t>drugiego</w:t>
            </w:r>
            <w:proofErr w:type="spellEnd"/>
            <w:r w:rsidRPr="000850C6">
              <w:rPr>
                <w:rFonts w:ascii="Calibri" w:hAnsi="Calibri" w:cs="Calibri"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</w:rPr>
              <w:t>stopnia</w:t>
            </w:r>
            <w:proofErr w:type="spellEnd"/>
          </w:p>
        </w:tc>
      </w:tr>
      <w:tr w:rsidR="0071055C" w:rsidRPr="000850C6" w14:paraId="0B6E7643" w14:textId="77777777" w:rsidTr="0093103C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52C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1.4. </w:t>
            </w:r>
            <w:proofErr w:type="spellStart"/>
            <w:r w:rsidRPr="000850C6">
              <w:rPr>
                <w:rFonts w:ascii="Calibri" w:hAnsi="Calibri" w:cs="Calibri"/>
                <w:b/>
              </w:rPr>
              <w:t>Profil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studiów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2A3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0850C6">
              <w:rPr>
                <w:rFonts w:ascii="Calibri" w:hAnsi="Calibri" w:cs="Calibri"/>
              </w:rPr>
              <w:t>ogólnoakademicki</w:t>
            </w:r>
            <w:proofErr w:type="spellEnd"/>
          </w:p>
        </w:tc>
      </w:tr>
      <w:tr w:rsidR="0071055C" w:rsidRPr="000850C6" w14:paraId="739B8E09" w14:textId="77777777" w:rsidTr="0093103C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34F" w14:textId="77777777" w:rsidR="0071055C" w:rsidRPr="000850C6" w:rsidRDefault="0071055C" w:rsidP="0071055C">
            <w:pPr>
              <w:spacing w:after="0" w:line="240" w:lineRule="auto"/>
              <w:ind w:left="340" w:hanging="340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1.5. Osoba </w:t>
            </w:r>
            <w:proofErr w:type="spellStart"/>
            <w:r w:rsidRPr="000850C6">
              <w:rPr>
                <w:rFonts w:ascii="Calibri" w:hAnsi="Calibri" w:cs="Calibri"/>
                <w:b/>
              </w:rPr>
              <w:t>przygotowująca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kartę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przedmiotu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    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5AA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r w:rsidRPr="000850C6">
              <w:rPr>
                <w:rFonts w:ascii="Calibri" w:hAnsi="Calibri" w:cs="Calibri"/>
              </w:rPr>
              <w:t>dr hab. Krzysztof Jaworski, prof. UJK</w:t>
            </w:r>
          </w:p>
        </w:tc>
      </w:tr>
      <w:tr w:rsidR="0071055C" w:rsidRPr="000850C6" w14:paraId="2D78D423" w14:textId="77777777" w:rsidTr="0093103C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E2F6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1.6. </w:t>
            </w:r>
            <w:proofErr w:type="spellStart"/>
            <w:r w:rsidRPr="000850C6">
              <w:rPr>
                <w:rFonts w:ascii="Calibri" w:hAnsi="Calibri" w:cs="Calibri"/>
                <w:b/>
              </w:rPr>
              <w:t>Kontakt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C3B" w14:textId="77777777" w:rsidR="0071055C" w:rsidRPr="000850C6" w:rsidRDefault="0071055C" w:rsidP="0071055C">
            <w:pPr>
              <w:numPr>
                <w:ilvl w:val="0"/>
                <w:numId w:val="11"/>
              </w:numPr>
              <w:spacing w:after="0" w:line="240" w:lineRule="auto"/>
              <w:ind w:left="176" w:hanging="283"/>
              <w:rPr>
                <w:rFonts w:ascii="Calibri" w:hAnsi="Calibri" w:cs="Calibri"/>
              </w:rPr>
            </w:pPr>
            <w:r w:rsidRPr="000850C6">
              <w:rPr>
                <w:rFonts w:ascii="Calibri" w:hAnsi="Calibri" w:cs="Calibri"/>
              </w:rPr>
              <w:t>349 71 20</w:t>
            </w:r>
          </w:p>
        </w:tc>
      </w:tr>
    </w:tbl>
    <w:p w14:paraId="4DEA8712" w14:textId="77777777" w:rsidR="00F9109C" w:rsidRPr="000850C6" w:rsidRDefault="00F9109C">
      <w:pPr>
        <w:spacing w:after="120"/>
        <w:rPr>
          <w:rFonts w:ascii="Calibri" w:hAnsi="Calibri" w:cs="Calibri"/>
        </w:rPr>
      </w:pPr>
    </w:p>
    <w:p w14:paraId="394CA398" w14:textId="72857F1F" w:rsidR="00F9109C" w:rsidRPr="000850C6" w:rsidRDefault="00000000" w:rsidP="0071055C">
      <w:pPr>
        <w:pStyle w:val="Akapitzlist"/>
        <w:numPr>
          <w:ilvl w:val="0"/>
          <w:numId w:val="10"/>
        </w:numPr>
        <w:spacing w:after="120"/>
        <w:rPr>
          <w:rFonts w:ascii="Calibri" w:hAnsi="Calibri" w:cs="Calibri"/>
        </w:rPr>
      </w:pPr>
      <w:proofErr w:type="spellStart"/>
      <w:r w:rsidRPr="000850C6">
        <w:rPr>
          <w:rFonts w:ascii="Calibri" w:hAnsi="Calibri" w:cs="Calibri"/>
          <w:b/>
          <w:bCs/>
        </w:rPr>
        <w:t>Ogólna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charakterystyka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2"/>
      </w:tblGrid>
      <w:tr w:rsidR="0071055C" w:rsidRPr="000850C6" w14:paraId="377E45C8" w14:textId="77777777" w:rsidTr="009310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381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2.1. </w:t>
            </w:r>
            <w:proofErr w:type="spellStart"/>
            <w:r w:rsidRPr="000850C6">
              <w:rPr>
                <w:rFonts w:ascii="Calibri" w:hAnsi="Calibri" w:cs="Calibri"/>
                <w:b/>
              </w:rPr>
              <w:t>Język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wykładowy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BE2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850C6">
              <w:rPr>
                <w:rFonts w:ascii="Calibri" w:hAnsi="Calibri" w:cs="Calibri"/>
                <w:bCs/>
              </w:rPr>
              <w:t>polski</w:t>
            </w:r>
            <w:proofErr w:type="spellEnd"/>
          </w:p>
        </w:tc>
      </w:tr>
      <w:tr w:rsidR="0071055C" w:rsidRPr="000850C6" w14:paraId="20F077E1" w14:textId="77777777" w:rsidTr="0093103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AD8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850C6">
              <w:rPr>
                <w:rFonts w:ascii="Calibri" w:hAnsi="Calibri" w:cs="Calibri"/>
                <w:b/>
              </w:rPr>
              <w:t xml:space="preserve">2.2. </w:t>
            </w:r>
            <w:proofErr w:type="spellStart"/>
            <w:r w:rsidRPr="000850C6">
              <w:rPr>
                <w:rFonts w:ascii="Calibri" w:hAnsi="Calibri" w:cs="Calibri"/>
                <w:b/>
              </w:rPr>
              <w:t>Wymagania</w:t>
            </w:r>
            <w:proofErr w:type="spellEnd"/>
            <w:r w:rsidRPr="000850C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850C6">
              <w:rPr>
                <w:rFonts w:ascii="Calibri" w:hAnsi="Calibri" w:cs="Calibri"/>
                <w:b/>
              </w:rPr>
              <w:t>wstępne</w:t>
            </w:r>
            <w:proofErr w:type="spellEnd"/>
            <w:r w:rsidRPr="000850C6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423" w14:textId="77777777" w:rsidR="0071055C" w:rsidRPr="000850C6" w:rsidRDefault="0071055C" w:rsidP="0071055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0850C6">
              <w:rPr>
                <w:rFonts w:ascii="Calibri" w:hAnsi="Calibri" w:cs="Calibri"/>
              </w:rPr>
              <w:t>brak</w:t>
            </w:r>
            <w:proofErr w:type="spellEnd"/>
          </w:p>
        </w:tc>
      </w:tr>
    </w:tbl>
    <w:p w14:paraId="4C2CC0D4" w14:textId="77777777" w:rsidR="00F9109C" w:rsidRPr="000850C6" w:rsidRDefault="00F9109C">
      <w:pPr>
        <w:spacing w:after="120"/>
        <w:rPr>
          <w:rFonts w:ascii="Calibri" w:hAnsi="Calibri" w:cs="Calibri"/>
          <w:b/>
          <w:bCs/>
        </w:rPr>
      </w:pPr>
    </w:p>
    <w:p w14:paraId="6BEE7136" w14:textId="375A7BF3" w:rsidR="00F9109C" w:rsidRPr="000850C6" w:rsidRDefault="00000000" w:rsidP="0071055C">
      <w:pPr>
        <w:pStyle w:val="Akapitzlist"/>
        <w:numPr>
          <w:ilvl w:val="0"/>
          <w:numId w:val="10"/>
        </w:numPr>
        <w:spacing w:after="120"/>
        <w:rPr>
          <w:rFonts w:ascii="Calibri" w:hAnsi="Calibri" w:cs="Calibri"/>
          <w:b/>
          <w:bCs/>
        </w:rPr>
      </w:pPr>
      <w:proofErr w:type="spellStart"/>
      <w:r w:rsidRPr="000850C6">
        <w:rPr>
          <w:rFonts w:ascii="Calibri" w:hAnsi="Calibri" w:cs="Calibri"/>
          <w:b/>
          <w:bCs/>
        </w:rPr>
        <w:t>Szczegółowa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charakterystyka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6283"/>
      </w:tblGrid>
      <w:tr w:rsidR="0071055C" w:rsidRPr="000850C6" w14:paraId="5B229488" w14:textId="77777777" w:rsidTr="00ED4B7F">
        <w:trPr>
          <w:trHeight w:val="263"/>
        </w:trPr>
        <w:tc>
          <w:tcPr>
            <w:tcW w:w="3467" w:type="dxa"/>
          </w:tcPr>
          <w:p w14:paraId="3FFFA36C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3.1.</w:t>
            </w:r>
            <w:r w:rsidRPr="000850C6">
              <w:rPr>
                <w:b/>
                <w:spacing w:val="-15"/>
              </w:rPr>
              <w:t xml:space="preserve"> </w:t>
            </w:r>
            <w:r w:rsidRPr="000850C6">
              <w:rPr>
                <w:b/>
              </w:rPr>
              <w:t>Forma</w:t>
            </w:r>
            <w:r w:rsidRPr="000850C6">
              <w:rPr>
                <w:b/>
                <w:spacing w:val="-6"/>
              </w:rPr>
              <w:t xml:space="preserve"> </w:t>
            </w:r>
            <w:r w:rsidRPr="000850C6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4D2D3A4E" w14:textId="77777777" w:rsidR="0071055C" w:rsidRPr="000850C6" w:rsidRDefault="0071055C" w:rsidP="0071055C">
            <w:pPr>
              <w:pStyle w:val="TableParagraph"/>
            </w:pPr>
            <w:r w:rsidRPr="000850C6">
              <w:t>ćwiczenia</w:t>
            </w:r>
          </w:p>
        </w:tc>
      </w:tr>
      <w:tr w:rsidR="0071055C" w:rsidRPr="000850C6" w14:paraId="2C8C7BCC" w14:textId="77777777" w:rsidTr="00ED4B7F">
        <w:trPr>
          <w:trHeight w:val="294"/>
        </w:trPr>
        <w:tc>
          <w:tcPr>
            <w:tcW w:w="3467" w:type="dxa"/>
          </w:tcPr>
          <w:p w14:paraId="58A90936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3.2.</w:t>
            </w:r>
            <w:r w:rsidRPr="000850C6">
              <w:rPr>
                <w:b/>
                <w:spacing w:val="-13"/>
              </w:rPr>
              <w:t xml:space="preserve"> </w:t>
            </w:r>
            <w:r w:rsidRPr="000850C6">
              <w:rPr>
                <w:b/>
              </w:rPr>
              <w:t>Miejsce</w:t>
            </w:r>
            <w:r w:rsidRPr="000850C6">
              <w:rPr>
                <w:b/>
                <w:spacing w:val="-12"/>
              </w:rPr>
              <w:t xml:space="preserve"> </w:t>
            </w:r>
            <w:r w:rsidRPr="000850C6">
              <w:rPr>
                <w:b/>
              </w:rPr>
              <w:t>realizacji</w:t>
            </w:r>
            <w:r w:rsidRPr="000850C6">
              <w:rPr>
                <w:b/>
                <w:spacing w:val="-8"/>
              </w:rPr>
              <w:t xml:space="preserve"> </w:t>
            </w:r>
            <w:r w:rsidRPr="000850C6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67D3345B" w14:textId="77777777" w:rsidR="0071055C" w:rsidRPr="000850C6" w:rsidRDefault="0071055C" w:rsidP="0071055C">
            <w:pPr>
              <w:pStyle w:val="TableParagraph"/>
            </w:pPr>
            <w:r w:rsidRPr="000850C6">
              <w:rPr>
                <w:lang w:val="pl" w:eastAsia="pl-PL"/>
              </w:rPr>
              <w:t>pomieszczenia dydaktyczne UJK w Kielcach</w:t>
            </w:r>
          </w:p>
        </w:tc>
      </w:tr>
      <w:tr w:rsidR="0071055C" w:rsidRPr="000850C6" w14:paraId="263548E3" w14:textId="77777777" w:rsidTr="00ED4B7F">
        <w:trPr>
          <w:trHeight w:val="295"/>
        </w:trPr>
        <w:tc>
          <w:tcPr>
            <w:tcW w:w="3467" w:type="dxa"/>
          </w:tcPr>
          <w:p w14:paraId="24761ACD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3.3.</w:t>
            </w:r>
            <w:r w:rsidRPr="000850C6">
              <w:rPr>
                <w:b/>
                <w:spacing w:val="-15"/>
              </w:rPr>
              <w:t xml:space="preserve"> </w:t>
            </w:r>
            <w:r w:rsidRPr="000850C6">
              <w:rPr>
                <w:b/>
              </w:rPr>
              <w:t>Forma</w:t>
            </w:r>
            <w:r w:rsidRPr="000850C6">
              <w:rPr>
                <w:b/>
                <w:spacing w:val="-10"/>
              </w:rPr>
              <w:t xml:space="preserve"> </w:t>
            </w:r>
            <w:r w:rsidRPr="000850C6">
              <w:rPr>
                <w:b/>
              </w:rPr>
              <w:t>zaliczenia</w:t>
            </w:r>
            <w:r w:rsidRPr="000850C6">
              <w:rPr>
                <w:b/>
                <w:spacing w:val="-6"/>
              </w:rPr>
              <w:t xml:space="preserve"> </w:t>
            </w:r>
            <w:r w:rsidRPr="000850C6">
              <w:rPr>
                <w:b/>
                <w:spacing w:val="-4"/>
              </w:rPr>
              <w:t>zajęć</w:t>
            </w:r>
          </w:p>
        </w:tc>
        <w:tc>
          <w:tcPr>
            <w:tcW w:w="6283" w:type="dxa"/>
          </w:tcPr>
          <w:p w14:paraId="61EEEE35" w14:textId="77777777" w:rsidR="0071055C" w:rsidRPr="000850C6" w:rsidRDefault="0071055C" w:rsidP="0071055C">
            <w:pPr>
              <w:pStyle w:val="TableParagraph"/>
            </w:pPr>
            <w:r w:rsidRPr="000850C6">
              <w:t>zaliczenie z oceną</w:t>
            </w:r>
          </w:p>
        </w:tc>
      </w:tr>
      <w:tr w:rsidR="0071055C" w:rsidRPr="000850C6" w14:paraId="4DDAD628" w14:textId="77777777" w:rsidTr="00ED4B7F">
        <w:trPr>
          <w:trHeight w:val="294"/>
        </w:trPr>
        <w:tc>
          <w:tcPr>
            <w:tcW w:w="3467" w:type="dxa"/>
          </w:tcPr>
          <w:p w14:paraId="6539F9F0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3.4.</w:t>
            </w:r>
            <w:r w:rsidRPr="000850C6">
              <w:rPr>
                <w:b/>
                <w:spacing w:val="-13"/>
              </w:rPr>
              <w:t xml:space="preserve"> </w:t>
            </w:r>
            <w:r w:rsidRPr="000850C6">
              <w:rPr>
                <w:b/>
              </w:rPr>
              <w:t>Metody</w:t>
            </w:r>
            <w:r w:rsidRPr="000850C6">
              <w:rPr>
                <w:b/>
                <w:spacing w:val="-8"/>
              </w:rPr>
              <w:t xml:space="preserve"> </w:t>
            </w:r>
            <w:r w:rsidRPr="000850C6">
              <w:rPr>
                <w:b/>
                <w:spacing w:val="-2"/>
              </w:rPr>
              <w:t>dydaktyczne</w:t>
            </w:r>
          </w:p>
        </w:tc>
        <w:tc>
          <w:tcPr>
            <w:tcW w:w="6283" w:type="dxa"/>
          </w:tcPr>
          <w:p w14:paraId="7C366558" w14:textId="77777777" w:rsidR="0071055C" w:rsidRPr="000850C6" w:rsidRDefault="0071055C" w:rsidP="0071055C">
            <w:pPr>
              <w:pStyle w:val="TableParagraph"/>
            </w:pPr>
            <w:r w:rsidRPr="000850C6">
              <w:t>podające, problemowe, eksponujące, praktyczne</w:t>
            </w:r>
          </w:p>
        </w:tc>
      </w:tr>
      <w:tr w:rsidR="0071055C" w:rsidRPr="000850C6" w14:paraId="538A4F7E" w14:textId="77777777" w:rsidTr="00ED4B7F">
        <w:trPr>
          <w:trHeight w:val="294"/>
        </w:trPr>
        <w:tc>
          <w:tcPr>
            <w:tcW w:w="3467" w:type="dxa"/>
          </w:tcPr>
          <w:p w14:paraId="5F5699AA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3.5.a.</w:t>
            </w:r>
            <w:r w:rsidRPr="000850C6">
              <w:rPr>
                <w:b/>
                <w:spacing w:val="-7"/>
              </w:rPr>
              <w:t xml:space="preserve"> </w:t>
            </w:r>
            <w:r w:rsidRPr="000850C6">
              <w:rPr>
                <w:b/>
              </w:rPr>
              <w:t>Wykaz</w:t>
            </w:r>
            <w:r w:rsidRPr="000850C6">
              <w:rPr>
                <w:b/>
                <w:spacing w:val="-8"/>
              </w:rPr>
              <w:t xml:space="preserve"> </w:t>
            </w:r>
            <w:r w:rsidRPr="000850C6">
              <w:rPr>
                <w:b/>
              </w:rPr>
              <w:t>literatury</w:t>
            </w:r>
            <w:r w:rsidRPr="000850C6">
              <w:rPr>
                <w:b/>
                <w:spacing w:val="-3"/>
              </w:rPr>
              <w:t xml:space="preserve"> </w:t>
            </w:r>
            <w:r w:rsidRPr="000850C6">
              <w:rPr>
                <w:b/>
                <w:spacing w:val="-2"/>
              </w:rPr>
              <w:t>podstawowej</w:t>
            </w:r>
          </w:p>
        </w:tc>
        <w:tc>
          <w:tcPr>
            <w:tcW w:w="6283" w:type="dxa"/>
          </w:tcPr>
          <w:p w14:paraId="1852067F" w14:textId="77777777" w:rsidR="0071055C" w:rsidRPr="000850C6" w:rsidRDefault="0071055C" w:rsidP="007105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850C6">
              <w:rPr>
                <w:rFonts w:ascii="Calibri" w:eastAsia="Calibri" w:hAnsi="Calibri" w:cs="Calibri"/>
              </w:rPr>
              <w:t xml:space="preserve">1. </w:t>
            </w:r>
            <w:proofErr w:type="spellStart"/>
            <w:r w:rsidRPr="000850C6">
              <w:rPr>
                <w:rFonts w:ascii="Calibri" w:eastAsia="Calibri" w:hAnsi="Calibri" w:cs="Calibri"/>
              </w:rPr>
              <w:t>Całek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A.,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naukowa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: od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koncepcji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do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narracji</w:t>
            </w:r>
            <w:proofErr w:type="spellEnd"/>
            <w:r w:rsidRPr="000850C6">
              <w:rPr>
                <w:rFonts w:ascii="Calibri" w:eastAsia="Calibri" w:hAnsi="Calibri" w:cs="Calibri"/>
              </w:rPr>
              <w:t>, Kraków 2013.</w:t>
            </w:r>
          </w:p>
          <w:p w14:paraId="1DCFF3A8" w14:textId="77777777" w:rsidR="0071055C" w:rsidRPr="000850C6" w:rsidRDefault="0071055C" w:rsidP="007105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850C6">
              <w:rPr>
                <w:rFonts w:ascii="Calibri" w:eastAsia="Calibri" w:hAnsi="Calibri" w:cs="Calibri"/>
              </w:rPr>
              <w:t xml:space="preserve">2. </w:t>
            </w:r>
            <w:proofErr w:type="spellStart"/>
            <w:r w:rsidRPr="000850C6">
              <w:rPr>
                <w:rFonts w:ascii="Calibri" w:eastAsia="Calibri" w:hAnsi="Calibri" w:cs="Calibri"/>
              </w:rPr>
              <w:t>Kaźmierska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K., </w:t>
            </w:r>
            <w:proofErr w:type="spellStart"/>
            <w:r w:rsidRPr="000850C6">
              <w:rPr>
                <w:rFonts w:ascii="Calibri" w:eastAsia="Calibri" w:hAnsi="Calibri" w:cs="Calibri"/>
              </w:rPr>
              <w:t>Waniek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K.,</w:t>
            </w:r>
            <w:r w:rsidRPr="000850C6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Autobiograficzny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wywiad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narracyjny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.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Metoda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–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technika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–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analiza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850C6">
              <w:rPr>
                <w:rFonts w:ascii="Calibri" w:eastAsia="Calibri" w:hAnsi="Calibri" w:cs="Calibri"/>
              </w:rPr>
              <w:t>Łódź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2020.</w:t>
            </w:r>
          </w:p>
          <w:p w14:paraId="4DC32C60" w14:textId="77777777" w:rsidR="0071055C" w:rsidRPr="000850C6" w:rsidRDefault="0071055C" w:rsidP="0071055C">
            <w:pPr>
              <w:pStyle w:val="TableParagraph"/>
            </w:pPr>
            <w:r w:rsidRPr="000850C6">
              <w:t>3. „Teksty Drugie” 2019, nr 1 – wybrane artykuły.</w:t>
            </w:r>
          </w:p>
        </w:tc>
      </w:tr>
      <w:tr w:rsidR="0071055C" w:rsidRPr="000850C6" w14:paraId="196AC147" w14:textId="77777777" w:rsidTr="00ED4B7F">
        <w:trPr>
          <w:trHeight w:val="294"/>
        </w:trPr>
        <w:tc>
          <w:tcPr>
            <w:tcW w:w="3467" w:type="dxa"/>
          </w:tcPr>
          <w:p w14:paraId="7C186ED5" w14:textId="77777777" w:rsidR="0071055C" w:rsidRPr="000850C6" w:rsidRDefault="0071055C" w:rsidP="0071055C">
            <w:pPr>
              <w:pStyle w:val="TableParagraph"/>
              <w:ind w:left="134"/>
              <w:rPr>
                <w:b/>
              </w:rPr>
            </w:pPr>
            <w:r w:rsidRPr="000850C6">
              <w:rPr>
                <w:b/>
              </w:rPr>
              <w:t>3.5.b.</w:t>
            </w:r>
            <w:r w:rsidRPr="000850C6">
              <w:rPr>
                <w:b/>
                <w:spacing w:val="-7"/>
              </w:rPr>
              <w:t xml:space="preserve"> </w:t>
            </w:r>
            <w:r w:rsidRPr="000850C6">
              <w:rPr>
                <w:b/>
              </w:rPr>
              <w:t>Wykaz</w:t>
            </w:r>
            <w:r w:rsidRPr="000850C6">
              <w:rPr>
                <w:b/>
                <w:spacing w:val="-6"/>
              </w:rPr>
              <w:t xml:space="preserve"> </w:t>
            </w:r>
            <w:r w:rsidRPr="000850C6">
              <w:rPr>
                <w:b/>
              </w:rPr>
              <w:t>literatury</w:t>
            </w:r>
            <w:r w:rsidRPr="000850C6">
              <w:rPr>
                <w:b/>
                <w:spacing w:val="-6"/>
              </w:rPr>
              <w:t xml:space="preserve"> </w:t>
            </w:r>
            <w:r w:rsidRPr="000850C6">
              <w:rPr>
                <w:b/>
                <w:spacing w:val="-2"/>
              </w:rPr>
              <w:t>uzupełniającej</w:t>
            </w:r>
          </w:p>
        </w:tc>
        <w:tc>
          <w:tcPr>
            <w:tcW w:w="6283" w:type="dxa"/>
          </w:tcPr>
          <w:p w14:paraId="5060EE51" w14:textId="77777777" w:rsidR="0071055C" w:rsidRPr="000850C6" w:rsidRDefault="0071055C" w:rsidP="007105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850C6">
              <w:rPr>
                <w:rFonts w:ascii="Calibri" w:eastAsia="Calibri" w:hAnsi="Calibri" w:cs="Calibri"/>
              </w:rPr>
              <w:t xml:space="preserve">1. </w:t>
            </w:r>
            <w:r w:rsidRPr="000850C6">
              <w:rPr>
                <w:rFonts w:ascii="Calibri" w:eastAsia="Calibri" w:hAnsi="Calibri" w:cs="Calibri"/>
                <w:i/>
                <w:iCs/>
              </w:rPr>
              <w:t xml:space="preserve">O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biografii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metodzie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biograficznej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, red. T. Rzepa, J. Leoński, </w:t>
            </w:r>
            <w:proofErr w:type="spellStart"/>
            <w:r w:rsidRPr="000850C6">
              <w:rPr>
                <w:rFonts w:ascii="Calibri" w:eastAsia="Calibri" w:hAnsi="Calibri" w:cs="Calibri"/>
              </w:rPr>
              <w:t>Poznań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1993.</w:t>
            </w:r>
          </w:p>
          <w:p w14:paraId="31A38CE4" w14:textId="77777777" w:rsidR="0071055C" w:rsidRPr="000850C6" w:rsidRDefault="0071055C" w:rsidP="007105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850C6">
              <w:rPr>
                <w:rFonts w:ascii="Calibri" w:eastAsia="Calibri" w:hAnsi="Calibri" w:cs="Calibri"/>
              </w:rPr>
              <w:t xml:space="preserve">2. </w:t>
            </w:r>
            <w:proofErr w:type="spellStart"/>
            <w:r w:rsidRPr="000850C6">
              <w:rPr>
                <w:rFonts w:ascii="Calibri" w:eastAsia="Calibri" w:hAnsi="Calibri" w:cs="Calibri"/>
              </w:rPr>
              <w:t>Wełyczko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P.,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naukowa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i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antropologiczna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.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Kontynuacja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metody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biograficznej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czy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zapowiedź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nowej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humanistyki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>?</w:t>
            </w:r>
            <w:r w:rsidRPr="000850C6">
              <w:rPr>
                <w:rFonts w:ascii="Calibri" w:eastAsia="Calibri" w:hAnsi="Calibri" w:cs="Calibri"/>
              </w:rPr>
              <w:t xml:space="preserve">, [w:] </w:t>
            </w:r>
            <w:r w:rsidRPr="000850C6">
              <w:rPr>
                <w:rFonts w:ascii="Calibri" w:eastAsia="Calibri" w:hAnsi="Calibri" w:cs="Calibri"/>
                <w:i/>
                <w:iCs/>
              </w:rPr>
              <w:t xml:space="preserve">W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stulecie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metody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biograficznej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, red. E. Dubas, A. Słowik, </w:t>
            </w:r>
            <w:proofErr w:type="spellStart"/>
            <w:r w:rsidRPr="000850C6">
              <w:rPr>
                <w:rFonts w:ascii="Calibri" w:eastAsia="Calibri" w:hAnsi="Calibri" w:cs="Calibri"/>
              </w:rPr>
              <w:t>Łódź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2020</w:t>
            </w:r>
          </w:p>
          <w:p w14:paraId="6A60DD25" w14:textId="77777777" w:rsidR="0071055C" w:rsidRPr="000850C6" w:rsidRDefault="0071055C" w:rsidP="007105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0850C6">
              <w:rPr>
                <w:rFonts w:ascii="Calibri" w:eastAsia="Calibri" w:hAnsi="Calibri" w:cs="Calibri"/>
              </w:rPr>
              <w:t xml:space="preserve">3. Woźniak M.,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Biografistyka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– „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historia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z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ludzką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  <w:i/>
                <w:iCs/>
              </w:rPr>
              <w:t>twarzą</w:t>
            </w:r>
            <w:proofErr w:type="spellEnd"/>
            <w:r w:rsidRPr="000850C6">
              <w:rPr>
                <w:rFonts w:ascii="Calibri" w:eastAsia="Calibri" w:hAnsi="Calibri" w:cs="Calibri"/>
                <w:i/>
                <w:iCs/>
              </w:rPr>
              <w:t>”?</w:t>
            </w:r>
            <w:r w:rsidRPr="000850C6">
              <w:rPr>
                <w:rFonts w:ascii="Calibri" w:eastAsia="Calibri" w:hAnsi="Calibri" w:cs="Calibri"/>
              </w:rPr>
              <w:t>, „</w:t>
            </w:r>
            <w:proofErr w:type="spellStart"/>
            <w:r w:rsidRPr="000850C6">
              <w:rPr>
                <w:rFonts w:ascii="Calibri" w:eastAsia="Calibri" w:hAnsi="Calibri" w:cs="Calibri"/>
              </w:rPr>
              <w:t>Roczniki</w:t>
            </w:r>
            <w:proofErr w:type="spellEnd"/>
            <w:r w:rsidRPr="000850C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850C6">
              <w:rPr>
                <w:rFonts w:ascii="Calibri" w:eastAsia="Calibri" w:hAnsi="Calibri" w:cs="Calibri"/>
              </w:rPr>
              <w:t>Humanistyczne</w:t>
            </w:r>
            <w:proofErr w:type="spellEnd"/>
            <w:r w:rsidRPr="000850C6">
              <w:rPr>
                <w:rFonts w:ascii="Calibri" w:eastAsia="Calibri" w:hAnsi="Calibri" w:cs="Calibri"/>
              </w:rPr>
              <w:t>” 2020, nr 68(1), s. 224-231.</w:t>
            </w:r>
          </w:p>
          <w:p w14:paraId="2110B7E0" w14:textId="77777777" w:rsidR="0071055C" w:rsidRPr="000850C6" w:rsidRDefault="0071055C" w:rsidP="0071055C">
            <w:pPr>
              <w:pStyle w:val="TableParagraph"/>
            </w:pPr>
            <w:r w:rsidRPr="000850C6">
              <w:t xml:space="preserve">4. </w:t>
            </w:r>
            <w:r w:rsidRPr="000850C6">
              <w:rPr>
                <w:i/>
                <w:iCs/>
              </w:rPr>
              <w:t>Biografistyka we współczesnych badaniach historycznych. Teoria i praktyka</w:t>
            </w:r>
            <w:r w:rsidRPr="000850C6">
              <w:t>, red. J. Kolbuszewska, R. Stobiecki, Łódź 2017.</w:t>
            </w:r>
          </w:p>
        </w:tc>
      </w:tr>
    </w:tbl>
    <w:p w14:paraId="1284F789" w14:textId="77777777" w:rsidR="0071055C" w:rsidRPr="000850C6" w:rsidRDefault="0071055C" w:rsidP="0071055C">
      <w:pPr>
        <w:spacing w:after="120"/>
        <w:rPr>
          <w:rFonts w:ascii="Calibri" w:hAnsi="Calibri" w:cs="Calibri"/>
        </w:rPr>
      </w:pPr>
    </w:p>
    <w:p w14:paraId="357A098C" w14:textId="77777777" w:rsidR="00F9109C" w:rsidRPr="000850C6" w:rsidRDefault="00F9109C">
      <w:pPr>
        <w:spacing w:after="120"/>
        <w:rPr>
          <w:rFonts w:ascii="Calibri" w:hAnsi="Calibri" w:cs="Calibri"/>
        </w:rPr>
      </w:pPr>
    </w:p>
    <w:p w14:paraId="25CD0D1D" w14:textId="028F2A7B" w:rsidR="00F9109C" w:rsidRPr="000850C6" w:rsidRDefault="00000000" w:rsidP="0071055C">
      <w:pPr>
        <w:pStyle w:val="Akapitzlist"/>
        <w:numPr>
          <w:ilvl w:val="0"/>
          <w:numId w:val="10"/>
        </w:numPr>
        <w:spacing w:after="0" w:line="360" w:lineRule="auto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 xml:space="preserve">Cele, </w:t>
      </w:r>
      <w:proofErr w:type="spellStart"/>
      <w:r w:rsidRPr="000850C6">
        <w:rPr>
          <w:rFonts w:ascii="Calibri" w:hAnsi="Calibri" w:cs="Calibri"/>
          <w:b/>
          <w:bCs/>
        </w:rPr>
        <w:t>treści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i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efekty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uczenia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się</w:t>
      </w:r>
      <w:proofErr w:type="spellEnd"/>
    </w:p>
    <w:p w14:paraId="467CCF6D" w14:textId="45CF1BBA" w:rsidR="00F9109C" w:rsidRPr="000850C6" w:rsidRDefault="00000000" w:rsidP="0071055C">
      <w:pPr>
        <w:pStyle w:val="Akapitzlist"/>
        <w:numPr>
          <w:ilvl w:val="1"/>
          <w:numId w:val="10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 xml:space="preserve">Cele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 xml:space="preserve">) (z </w:t>
      </w:r>
      <w:proofErr w:type="spellStart"/>
      <w:r w:rsidRPr="000850C6">
        <w:rPr>
          <w:rFonts w:ascii="Calibri" w:hAnsi="Calibri" w:cs="Calibri"/>
          <w:b/>
          <w:bCs/>
        </w:rPr>
        <w:t>uwzględnieniem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formy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</w:t>
      </w:r>
    </w:p>
    <w:p w14:paraId="3D2E63C9" w14:textId="77777777" w:rsidR="00F9109C" w:rsidRPr="000850C6" w:rsidRDefault="00000000" w:rsidP="0071055C">
      <w:pPr>
        <w:spacing w:after="0" w:line="360" w:lineRule="auto"/>
        <w:jc w:val="both"/>
        <w:rPr>
          <w:rFonts w:ascii="Calibri" w:hAnsi="Calibri" w:cs="Calibri"/>
          <w:b/>
          <w:bCs/>
        </w:rPr>
      </w:pPr>
      <w:proofErr w:type="spellStart"/>
      <w:r w:rsidRPr="000850C6">
        <w:rPr>
          <w:rFonts w:ascii="Calibri" w:hAnsi="Calibri" w:cs="Calibri"/>
          <w:b/>
          <w:bCs/>
        </w:rPr>
        <w:t>Ćwiczenia</w:t>
      </w:r>
      <w:proofErr w:type="spellEnd"/>
    </w:p>
    <w:p w14:paraId="37B6F208" w14:textId="77777777" w:rsidR="00F9109C" w:rsidRPr="000850C6" w:rsidRDefault="00000000" w:rsidP="0071055C">
      <w:pPr>
        <w:spacing w:after="0" w:line="360" w:lineRule="auto"/>
        <w:jc w:val="both"/>
        <w:rPr>
          <w:rFonts w:ascii="Calibri" w:hAnsi="Calibri" w:cs="Calibri"/>
        </w:rPr>
      </w:pPr>
      <w:r w:rsidRPr="000850C6">
        <w:rPr>
          <w:rFonts w:ascii="Calibri" w:hAnsi="Calibri" w:cs="Calibri"/>
        </w:rPr>
        <w:t xml:space="preserve">C1. </w:t>
      </w:r>
      <w:proofErr w:type="spellStart"/>
      <w:r w:rsidRPr="000850C6">
        <w:rPr>
          <w:rFonts w:ascii="Calibri" w:hAnsi="Calibri" w:cs="Calibri"/>
        </w:rPr>
        <w:t>Pogłębienie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wiadomości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na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temat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problematyki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biografistyki</w:t>
      </w:r>
      <w:proofErr w:type="spellEnd"/>
      <w:r w:rsidRPr="000850C6">
        <w:rPr>
          <w:rFonts w:ascii="Calibri" w:hAnsi="Calibri" w:cs="Calibri"/>
        </w:rPr>
        <w:t xml:space="preserve"> w </w:t>
      </w:r>
      <w:proofErr w:type="spellStart"/>
      <w:r w:rsidRPr="000850C6">
        <w:rPr>
          <w:rFonts w:ascii="Calibri" w:hAnsi="Calibri" w:cs="Calibri"/>
        </w:rPr>
        <w:t>kontekście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współczesnej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refleksji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literaturoznawczej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humanistycznej</w:t>
      </w:r>
      <w:proofErr w:type="spellEnd"/>
    </w:p>
    <w:p w14:paraId="006FF8D9" w14:textId="77777777" w:rsidR="00F9109C" w:rsidRPr="000850C6" w:rsidRDefault="00000000" w:rsidP="0071055C">
      <w:pPr>
        <w:spacing w:after="0" w:line="360" w:lineRule="auto"/>
        <w:jc w:val="both"/>
        <w:rPr>
          <w:rFonts w:ascii="Calibri" w:hAnsi="Calibri" w:cs="Calibri"/>
        </w:rPr>
      </w:pPr>
      <w:r w:rsidRPr="000850C6">
        <w:rPr>
          <w:rFonts w:ascii="Calibri" w:hAnsi="Calibri" w:cs="Calibri"/>
        </w:rPr>
        <w:lastRenderedPageBreak/>
        <w:t xml:space="preserve">C2. </w:t>
      </w:r>
      <w:proofErr w:type="spellStart"/>
      <w:r w:rsidRPr="000850C6">
        <w:rPr>
          <w:rFonts w:ascii="Calibri" w:hAnsi="Calibri" w:cs="Calibri"/>
        </w:rPr>
        <w:t>Zapoznanie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studentów</w:t>
      </w:r>
      <w:proofErr w:type="spellEnd"/>
      <w:r w:rsidRPr="000850C6">
        <w:rPr>
          <w:rFonts w:ascii="Calibri" w:hAnsi="Calibri" w:cs="Calibri"/>
        </w:rPr>
        <w:t xml:space="preserve"> z </w:t>
      </w:r>
      <w:proofErr w:type="spellStart"/>
      <w:r w:rsidRPr="000850C6">
        <w:rPr>
          <w:rFonts w:ascii="Calibri" w:hAnsi="Calibri" w:cs="Calibri"/>
        </w:rPr>
        <w:t>teoretycznymi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praktycznymi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wymiarami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wykorzystania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wiedzy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biografistycznej</w:t>
      </w:r>
      <w:proofErr w:type="spellEnd"/>
      <w:r w:rsidRPr="000850C6">
        <w:rPr>
          <w:rFonts w:ascii="Calibri" w:hAnsi="Calibri" w:cs="Calibri"/>
        </w:rPr>
        <w:t xml:space="preserve"> w </w:t>
      </w:r>
      <w:proofErr w:type="spellStart"/>
      <w:r w:rsidRPr="000850C6">
        <w:rPr>
          <w:rFonts w:ascii="Calibri" w:hAnsi="Calibri" w:cs="Calibri"/>
        </w:rPr>
        <w:t>pracy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filologa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przygotowującego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edycję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tekstów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literackich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paraliterackich</w:t>
      </w:r>
      <w:proofErr w:type="spellEnd"/>
    </w:p>
    <w:p w14:paraId="62AA4B70" w14:textId="77777777" w:rsidR="00F9109C" w:rsidRPr="000850C6" w:rsidRDefault="00F9109C" w:rsidP="0071055C">
      <w:pPr>
        <w:spacing w:after="0" w:line="360" w:lineRule="auto"/>
        <w:rPr>
          <w:rFonts w:ascii="Calibri" w:hAnsi="Calibri" w:cs="Calibri"/>
        </w:rPr>
      </w:pPr>
    </w:p>
    <w:p w14:paraId="3A1CE0C7" w14:textId="00CE9D36" w:rsidR="00F9109C" w:rsidRPr="000850C6" w:rsidRDefault="00000000" w:rsidP="0071055C">
      <w:pPr>
        <w:pStyle w:val="Akapitzlist"/>
        <w:numPr>
          <w:ilvl w:val="1"/>
          <w:numId w:val="10"/>
        </w:numPr>
        <w:spacing w:after="0" w:line="360" w:lineRule="auto"/>
        <w:rPr>
          <w:rFonts w:ascii="Calibri" w:hAnsi="Calibri" w:cs="Calibri"/>
          <w:b/>
          <w:bCs/>
        </w:rPr>
      </w:pPr>
      <w:proofErr w:type="spellStart"/>
      <w:r w:rsidRPr="000850C6">
        <w:rPr>
          <w:rFonts w:ascii="Calibri" w:hAnsi="Calibri" w:cs="Calibri"/>
          <w:b/>
          <w:bCs/>
        </w:rPr>
        <w:t>Treści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programowe</w:t>
      </w:r>
      <w:proofErr w:type="spellEnd"/>
      <w:r w:rsidRPr="000850C6">
        <w:rPr>
          <w:rFonts w:ascii="Calibri" w:hAnsi="Calibri" w:cs="Calibri"/>
          <w:b/>
          <w:bCs/>
        </w:rPr>
        <w:t xml:space="preserve"> (z </w:t>
      </w:r>
      <w:proofErr w:type="spellStart"/>
      <w:r w:rsidRPr="000850C6">
        <w:rPr>
          <w:rFonts w:ascii="Calibri" w:hAnsi="Calibri" w:cs="Calibri"/>
          <w:b/>
          <w:bCs/>
        </w:rPr>
        <w:t>uwzględnieniem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formy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</w:t>
      </w:r>
    </w:p>
    <w:p w14:paraId="00E8167A" w14:textId="77777777" w:rsidR="00F9109C" w:rsidRPr="000850C6" w:rsidRDefault="00000000" w:rsidP="0071055C">
      <w:pPr>
        <w:spacing w:after="0" w:line="360" w:lineRule="auto"/>
        <w:rPr>
          <w:rFonts w:ascii="Calibri" w:hAnsi="Calibri" w:cs="Calibri"/>
        </w:rPr>
      </w:pPr>
      <w:proofErr w:type="spellStart"/>
      <w:r w:rsidRPr="000850C6">
        <w:rPr>
          <w:rFonts w:ascii="Calibri" w:hAnsi="Calibri" w:cs="Calibri"/>
          <w:b/>
          <w:bCs/>
        </w:rPr>
        <w:t>Ćwiczenia</w:t>
      </w:r>
      <w:proofErr w:type="spellEnd"/>
    </w:p>
    <w:p w14:paraId="62B2F42D" w14:textId="77777777" w:rsidR="00F9109C" w:rsidRPr="000850C6" w:rsidRDefault="00000000" w:rsidP="0071055C">
      <w:pPr>
        <w:spacing w:after="0" w:line="360" w:lineRule="auto"/>
        <w:jc w:val="both"/>
        <w:rPr>
          <w:rFonts w:ascii="Calibri" w:hAnsi="Calibri" w:cs="Calibri"/>
        </w:rPr>
      </w:pPr>
      <w:r w:rsidRPr="000850C6">
        <w:rPr>
          <w:rFonts w:ascii="Calibri" w:hAnsi="Calibri" w:cs="Calibri"/>
        </w:rPr>
        <w:t xml:space="preserve">1. </w:t>
      </w:r>
      <w:proofErr w:type="spellStart"/>
      <w:r w:rsidRPr="000850C6">
        <w:rPr>
          <w:rFonts w:ascii="Calibri" w:hAnsi="Calibri" w:cs="Calibri"/>
        </w:rPr>
        <w:t>Pogłębienie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wiadomości</w:t>
      </w:r>
      <w:proofErr w:type="spellEnd"/>
      <w:r w:rsidRPr="000850C6">
        <w:rPr>
          <w:rFonts w:ascii="Calibri" w:hAnsi="Calibri" w:cs="Calibri"/>
        </w:rPr>
        <w:t xml:space="preserve"> o </w:t>
      </w:r>
      <w:proofErr w:type="spellStart"/>
      <w:r w:rsidRPr="000850C6">
        <w:rPr>
          <w:rFonts w:ascii="Calibri" w:hAnsi="Calibri" w:cs="Calibri"/>
        </w:rPr>
        <w:t>historii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biografistyki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jako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jednej</w:t>
      </w:r>
      <w:proofErr w:type="spellEnd"/>
      <w:r w:rsidRPr="000850C6">
        <w:rPr>
          <w:rFonts w:ascii="Calibri" w:hAnsi="Calibri" w:cs="Calibri"/>
        </w:rPr>
        <w:t xml:space="preserve"> z </w:t>
      </w:r>
      <w:proofErr w:type="spellStart"/>
      <w:r w:rsidRPr="000850C6">
        <w:rPr>
          <w:rFonts w:ascii="Calibri" w:hAnsi="Calibri" w:cs="Calibri"/>
        </w:rPr>
        <w:t>nauk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pomocniczych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literaturoznawstwa</w:t>
      </w:r>
      <w:proofErr w:type="spellEnd"/>
    </w:p>
    <w:p w14:paraId="064E427C" w14:textId="77777777" w:rsidR="00F9109C" w:rsidRPr="000850C6" w:rsidRDefault="00000000" w:rsidP="0071055C">
      <w:pPr>
        <w:spacing w:after="0" w:line="360" w:lineRule="auto"/>
        <w:jc w:val="both"/>
        <w:rPr>
          <w:rFonts w:ascii="Calibri" w:hAnsi="Calibri" w:cs="Calibri"/>
        </w:rPr>
      </w:pPr>
      <w:r w:rsidRPr="000850C6">
        <w:rPr>
          <w:rFonts w:ascii="Calibri" w:hAnsi="Calibri" w:cs="Calibri"/>
        </w:rPr>
        <w:t xml:space="preserve">2. </w:t>
      </w:r>
      <w:proofErr w:type="spellStart"/>
      <w:r w:rsidRPr="000850C6">
        <w:rPr>
          <w:rFonts w:ascii="Calibri" w:hAnsi="Calibri" w:cs="Calibri"/>
        </w:rPr>
        <w:t>Doskonalenie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umiejętności</w:t>
      </w:r>
      <w:proofErr w:type="spellEnd"/>
      <w:r w:rsidRPr="000850C6">
        <w:rPr>
          <w:rFonts w:ascii="Calibri" w:hAnsi="Calibri" w:cs="Calibri"/>
        </w:rPr>
        <w:t xml:space="preserve"> w </w:t>
      </w:r>
      <w:proofErr w:type="spellStart"/>
      <w:r w:rsidRPr="000850C6">
        <w:rPr>
          <w:rFonts w:ascii="Calibri" w:hAnsi="Calibri" w:cs="Calibri"/>
        </w:rPr>
        <w:t>operowaniu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wiedzą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na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temat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współczesnych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teorii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biografistycznych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i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konstruowania</w:t>
      </w:r>
      <w:proofErr w:type="spellEnd"/>
      <w:r w:rsidRPr="000850C6">
        <w:rPr>
          <w:rFonts w:ascii="Calibri" w:hAnsi="Calibri" w:cs="Calibri"/>
        </w:rPr>
        <w:t xml:space="preserve"> </w:t>
      </w:r>
      <w:proofErr w:type="spellStart"/>
      <w:r w:rsidRPr="000850C6">
        <w:rPr>
          <w:rFonts w:ascii="Calibri" w:hAnsi="Calibri" w:cs="Calibri"/>
        </w:rPr>
        <w:t>biogramów</w:t>
      </w:r>
      <w:proofErr w:type="spellEnd"/>
      <w:r w:rsidRPr="000850C6">
        <w:rPr>
          <w:rFonts w:ascii="Calibri" w:hAnsi="Calibri" w:cs="Calibri"/>
        </w:rPr>
        <w:t>.</w:t>
      </w:r>
    </w:p>
    <w:p w14:paraId="720348B2" w14:textId="77777777" w:rsidR="0071055C" w:rsidRPr="000850C6" w:rsidRDefault="0071055C" w:rsidP="0071055C">
      <w:pPr>
        <w:spacing w:after="0" w:line="360" w:lineRule="auto"/>
        <w:jc w:val="both"/>
        <w:rPr>
          <w:rFonts w:ascii="Calibri" w:hAnsi="Calibri" w:cs="Calibri"/>
        </w:rPr>
      </w:pPr>
    </w:p>
    <w:p w14:paraId="03594FB7" w14:textId="1363AD8C" w:rsidR="00F9109C" w:rsidRPr="000850C6" w:rsidRDefault="00000000" w:rsidP="0071055C">
      <w:pPr>
        <w:pStyle w:val="Akapitzlist"/>
        <w:numPr>
          <w:ilvl w:val="1"/>
          <w:numId w:val="10"/>
        </w:numPr>
        <w:spacing w:after="0" w:line="360" w:lineRule="auto"/>
        <w:rPr>
          <w:rFonts w:ascii="Calibri" w:hAnsi="Calibri" w:cs="Calibri"/>
          <w:b/>
          <w:bCs/>
        </w:rPr>
      </w:pPr>
      <w:proofErr w:type="spellStart"/>
      <w:r w:rsidRPr="000850C6">
        <w:rPr>
          <w:rFonts w:ascii="Calibri" w:hAnsi="Calibri" w:cs="Calibri"/>
          <w:b/>
          <w:bCs/>
        </w:rPr>
        <w:t>Efekty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uczenia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się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realizowane</w:t>
      </w:r>
      <w:proofErr w:type="spellEnd"/>
      <w:r w:rsidRPr="000850C6">
        <w:rPr>
          <w:rFonts w:ascii="Calibri" w:hAnsi="Calibri" w:cs="Calibri"/>
          <w:b/>
          <w:bCs/>
        </w:rPr>
        <w:t xml:space="preserve"> w </w:t>
      </w:r>
      <w:proofErr w:type="spellStart"/>
      <w:r w:rsidRPr="000850C6">
        <w:rPr>
          <w:rFonts w:ascii="Calibri" w:hAnsi="Calibri" w:cs="Calibri"/>
          <w:b/>
          <w:bCs/>
        </w:rPr>
        <w:t>ramach</w:t>
      </w:r>
      <w:proofErr w:type="spellEnd"/>
      <w:r w:rsidRPr="000850C6">
        <w:rPr>
          <w:rFonts w:ascii="Calibri" w:hAnsi="Calibri" w:cs="Calibri"/>
          <w:b/>
          <w:bCs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przedmiotu</w:t>
      </w:r>
      <w:proofErr w:type="spellEnd"/>
      <w:r w:rsidRPr="000850C6">
        <w:rPr>
          <w:rFonts w:ascii="Calibri" w:hAnsi="Calibri" w:cs="Calibri"/>
          <w:b/>
          <w:bCs/>
        </w:rPr>
        <w:t xml:space="preserve"> (</w:t>
      </w:r>
      <w:proofErr w:type="spellStart"/>
      <w:r w:rsidRPr="000850C6">
        <w:rPr>
          <w:rFonts w:ascii="Calibri" w:hAnsi="Calibri" w:cs="Calibri"/>
          <w:b/>
          <w:bCs/>
        </w:rPr>
        <w:t>zajęć</w:t>
      </w:r>
      <w:proofErr w:type="spellEnd"/>
      <w:r w:rsidRPr="000850C6">
        <w:rPr>
          <w:rFonts w:ascii="Calibri" w:hAnsi="Calibri" w:cs="Calibri"/>
          <w:b/>
          <w:bCs/>
        </w:rPr>
        <w:t>)</w:t>
      </w: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838"/>
        <w:gridCol w:w="1984"/>
      </w:tblGrid>
      <w:tr w:rsidR="0071055C" w:rsidRPr="000850C6" w14:paraId="2776A65A" w14:textId="77777777" w:rsidTr="0093103C">
        <w:trPr>
          <w:trHeight w:val="981"/>
        </w:trPr>
        <w:tc>
          <w:tcPr>
            <w:tcW w:w="1251" w:type="dxa"/>
            <w:shd w:val="clear" w:color="auto" w:fill="EBF0F8"/>
          </w:tcPr>
          <w:p w14:paraId="6A7BFAA7" w14:textId="77777777" w:rsidR="0071055C" w:rsidRPr="000850C6" w:rsidRDefault="0071055C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 xml:space="preserve">Efekty </w:t>
            </w:r>
            <w:r w:rsidRPr="000850C6">
              <w:rPr>
                <w:b/>
                <w:spacing w:val="-2"/>
                <w:w w:val="90"/>
                <w:sz w:val="21"/>
              </w:rPr>
              <w:t xml:space="preserve">przedmiotowe </w:t>
            </w:r>
            <w:r w:rsidRPr="000850C6"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5838" w:type="dxa"/>
          </w:tcPr>
          <w:p w14:paraId="314BB881" w14:textId="77777777" w:rsidR="0071055C" w:rsidRPr="000850C6" w:rsidRDefault="0071055C" w:rsidP="00ED4B7F">
            <w:pPr>
              <w:pStyle w:val="TableParagraph"/>
              <w:spacing w:before="88"/>
              <w:rPr>
                <w:b/>
                <w:sz w:val="21"/>
              </w:rPr>
            </w:pPr>
          </w:p>
          <w:p w14:paraId="40F1EC8D" w14:textId="77777777" w:rsidR="0071055C" w:rsidRPr="000850C6" w:rsidRDefault="0071055C" w:rsidP="00ED4B7F">
            <w:pPr>
              <w:pStyle w:val="TableParagraph"/>
              <w:spacing w:before="1"/>
              <w:ind w:left="1596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Student,</w:t>
            </w:r>
            <w:r w:rsidRPr="000850C6">
              <w:rPr>
                <w:b/>
                <w:spacing w:val="-9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który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zaliczył</w:t>
            </w:r>
            <w:r w:rsidRPr="000850C6">
              <w:rPr>
                <w:b/>
                <w:spacing w:val="-6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przedmiot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1984" w:type="dxa"/>
          </w:tcPr>
          <w:p w14:paraId="1C0CC633" w14:textId="77777777" w:rsidR="0071055C" w:rsidRPr="000850C6" w:rsidRDefault="0071055C" w:rsidP="00ED4B7F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Odniesienie</w:t>
            </w:r>
            <w:r w:rsidRPr="000850C6">
              <w:rPr>
                <w:b/>
                <w:spacing w:val="-12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 xml:space="preserve">do </w:t>
            </w:r>
            <w:r w:rsidRPr="000850C6">
              <w:rPr>
                <w:b/>
                <w:spacing w:val="-2"/>
                <w:sz w:val="21"/>
              </w:rPr>
              <w:t>kierunkowych</w:t>
            </w:r>
          </w:p>
          <w:p w14:paraId="311C585D" w14:textId="77777777" w:rsidR="0071055C" w:rsidRPr="000850C6" w:rsidRDefault="0071055C" w:rsidP="00ED4B7F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efektów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uczenia</w:t>
            </w:r>
            <w:r w:rsidRPr="000850C6">
              <w:rPr>
                <w:b/>
                <w:spacing w:val="-5"/>
                <w:sz w:val="21"/>
              </w:rPr>
              <w:t xml:space="preserve"> się</w:t>
            </w:r>
          </w:p>
        </w:tc>
      </w:tr>
    </w:tbl>
    <w:p w14:paraId="1453C998" w14:textId="77777777" w:rsidR="00F9109C" w:rsidRPr="000850C6" w:rsidRDefault="00F9109C">
      <w:pPr>
        <w:spacing w:after="120"/>
        <w:rPr>
          <w:rFonts w:ascii="Calibri" w:hAnsi="Calibri" w:cs="Calibri"/>
        </w:rPr>
      </w:pPr>
    </w:p>
    <w:p w14:paraId="50BE1878" w14:textId="77777777" w:rsidR="0071055C" w:rsidRPr="000850C6" w:rsidRDefault="0071055C" w:rsidP="0071055C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>w</w:t>
      </w:r>
      <w:r w:rsidRPr="000850C6"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zakresie</w:t>
      </w:r>
      <w:proofErr w:type="spellEnd"/>
      <w:r w:rsidRPr="000850C6">
        <w:rPr>
          <w:rFonts w:ascii="Calibri" w:hAnsi="Calibri" w:cs="Calibri"/>
          <w:b/>
          <w:bCs/>
          <w:spacing w:val="-2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  <w:color w:val="000000"/>
          <w:spacing w:val="-2"/>
          <w:shd w:val="clear" w:color="auto" w:fill="EBF0F8"/>
        </w:rPr>
        <w:t>wiedzy</w:t>
      </w:r>
      <w:proofErr w:type="spellEnd"/>
      <w:r w:rsidRPr="000850C6">
        <w:rPr>
          <w:rFonts w:ascii="Calibri" w:hAnsi="Calibri" w:cs="Calibri"/>
          <w:b/>
          <w:bCs/>
          <w:color w:val="000000"/>
          <w:spacing w:val="-2"/>
        </w:rPr>
        <w:t>:</w:t>
      </w: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836"/>
        <w:gridCol w:w="1984"/>
      </w:tblGrid>
      <w:tr w:rsidR="0071055C" w:rsidRPr="000850C6" w14:paraId="70F930DA" w14:textId="77777777" w:rsidTr="0093103C">
        <w:trPr>
          <w:trHeight w:val="294"/>
        </w:trPr>
        <w:tc>
          <w:tcPr>
            <w:tcW w:w="1253" w:type="dxa"/>
            <w:shd w:val="clear" w:color="auto" w:fill="EBF0F8"/>
          </w:tcPr>
          <w:p w14:paraId="26BFCF2C" w14:textId="3352A9E6" w:rsidR="0071055C" w:rsidRPr="000850C6" w:rsidRDefault="0071055C" w:rsidP="0071055C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850C6">
              <w:t>W01</w:t>
            </w:r>
          </w:p>
        </w:tc>
        <w:tc>
          <w:tcPr>
            <w:tcW w:w="5836" w:type="dxa"/>
          </w:tcPr>
          <w:p w14:paraId="277B8308" w14:textId="054CA71D" w:rsidR="0071055C" w:rsidRPr="000850C6" w:rsidRDefault="0071055C" w:rsidP="0071055C">
            <w:pPr>
              <w:pStyle w:val="TableParagraph"/>
            </w:pPr>
            <w:r w:rsidRPr="000850C6">
              <w:t xml:space="preserve">Ma szczegółową wiedzę na temat metody wykorzystania biografii pisarza w różnych typach edycji dzieł literackich i dokumentów osobistych. </w:t>
            </w:r>
          </w:p>
        </w:tc>
        <w:tc>
          <w:tcPr>
            <w:tcW w:w="1984" w:type="dxa"/>
          </w:tcPr>
          <w:p w14:paraId="485E9EA6" w14:textId="68B3ACBE" w:rsidR="0071055C" w:rsidRPr="000850C6" w:rsidRDefault="0071055C" w:rsidP="0071055C">
            <w:pPr>
              <w:pStyle w:val="TableParagraph"/>
            </w:pPr>
            <w:r w:rsidRPr="000850C6">
              <w:t>FILPL2A_W01</w:t>
            </w:r>
          </w:p>
        </w:tc>
      </w:tr>
      <w:tr w:rsidR="0071055C" w:rsidRPr="000850C6" w14:paraId="5B287515" w14:textId="77777777" w:rsidTr="0093103C">
        <w:trPr>
          <w:trHeight w:val="294"/>
        </w:trPr>
        <w:tc>
          <w:tcPr>
            <w:tcW w:w="1253" w:type="dxa"/>
            <w:shd w:val="clear" w:color="auto" w:fill="EBF0F8"/>
          </w:tcPr>
          <w:p w14:paraId="22D40047" w14:textId="4F9ACA35" w:rsidR="0071055C" w:rsidRPr="000850C6" w:rsidRDefault="0071055C" w:rsidP="0071055C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 w:rsidRPr="000850C6">
              <w:t>W02</w:t>
            </w:r>
          </w:p>
        </w:tc>
        <w:tc>
          <w:tcPr>
            <w:tcW w:w="5836" w:type="dxa"/>
          </w:tcPr>
          <w:p w14:paraId="3A1B589E" w14:textId="004C3AE2" w:rsidR="0071055C" w:rsidRPr="000850C6" w:rsidRDefault="0071055C" w:rsidP="0071055C">
            <w:pPr>
              <w:pStyle w:val="TableParagraph"/>
            </w:pPr>
            <w:r w:rsidRPr="000850C6">
              <w:t>Ma pogłębioną wiedzę na temat metody pozyskiwania informacji biograficznych</w:t>
            </w:r>
          </w:p>
        </w:tc>
        <w:tc>
          <w:tcPr>
            <w:tcW w:w="1984" w:type="dxa"/>
          </w:tcPr>
          <w:p w14:paraId="46238169" w14:textId="077BAB99" w:rsidR="0071055C" w:rsidRPr="000850C6" w:rsidRDefault="0071055C" w:rsidP="0071055C">
            <w:pPr>
              <w:pStyle w:val="TableParagraph"/>
            </w:pPr>
            <w:r w:rsidRPr="000850C6">
              <w:t>FILPL2A_W03</w:t>
            </w:r>
          </w:p>
        </w:tc>
      </w:tr>
    </w:tbl>
    <w:p w14:paraId="44541720" w14:textId="77777777" w:rsidR="0071055C" w:rsidRPr="000850C6" w:rsidRDefault="0071055C" w:rsidP="0071055C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</w:p>
    <w:p w14:paraId="201CAE43" w14:textId="1B69C916" w:rsidR="0071055C" w:rsidRPr="000850C6" w:rsidRDefault="0071055C" w:rsidP="0071055C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>w</w:t>
      </w:r>
      <w:r w:rsidRPr="000850C6"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zakresie</w:t>
      </w:r>
      <w:proofErr w:type="spellEnd"/>
      <w:r w:rsidRPr="000850C6">
        <w:rPr>
          <w:rFonts w:ascii="Calibri" w:hAnsi="Calibri" w:cs="Calibri"/>
          <w:b/>
          <w:bCs/>
          <w:spacing w:val="-2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  <w:color w:val="000000"/>
          <w:spacing w:val="-2"/>
          <w:shd w:val="clear" w:color="auto" w:fill="EBF0F8"/>
        </w:rPr>
        <w:t>umiejętności</w:t>
      </w:r>
      <w:proofErr w:type="spellEnd"/>
      <w:r w:rsidRPr="000850C6">
        <w:rPr>
          <w:rFonts w:ascii="Calibri" w:hAnsi="Calibri" w:cs="Calibri"/>
          <w:b/>
          <w:bCs/>
          <w:color w:val="000000"/>
          <w:spacing w:val="-2"/>
        </w:rPr>
        <w:t>:</w:t>
      </w:r>
    </w:p>
    <w:tbl>
      <w:tblPr>
        <w:tblStyle w:val="TableNormal"/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45"/>
        <w:gridCol w:w="1984"/>
      </w:tblGrid>
      <w:tr w:rsidR="0071055C" w:rsidRPr="000850C6" w14:paraId="16BE1205" w14:textId="77777777" w:rsidTr="0093103C">
        <w:trPr>
          <w:trHeight w:val="294"/>
        </w:trPr>
        <w:tc>
          <w:tcPr>
            <w:tcW w:w="1244" w:type="dxa"/>
            <w:shd w:val="clear" w:color="auto" w:fill="EBF0F8"/>
          </w:tcPr>
          <w:p w14:paraId="0755F219" w14:textId="0ABF31C1" w:rsidR="0071055C" w:rsidRPr="000850C6" w:rsidRDefault="0071055C" w:rsidP="0071055C">
            <w:pPr>
              <w:pStyle w:val="TableParagraph"/>
              <w:spacing w:before="1"/>
              <w:ind w:left="18"/>
              <w:jc w:val="center"/>
            </w:pPr>
            <w:r w:rsidRPr="000850C6">
              <w:t>U01</w:t>
            </w:r>
          </w:p>
        </w:tc>
        <w:tc>
          <w:tcPr>
            <w:tcW w:w="5845" w:type="dxa"/>
          </w:tcPr>
          <w:p w14:paraId="07354D93" w14:textId="63E45EF3" w:rsidR="0071055C" w:rsidRPr="000850C6" w:rsidRDefault="0071055C" w:rsidP="0071055C">
            <w:pPr>
              <w:pStyle w:val="TableParagraph"/>
            </w:pPr>
            <w:r w:rsidRPr="000850C6">
              <w:t xml:space="preserve">Właściwie dobiera różnorodne metody i narzędzia do tworzenia i konstruowania biogramów wybranych twórców </w:t>
            </w:r>
          </w:p>
        </w:tc>
        <w:tc>
          <w:tcPr>
            <w:tcW w:w="1984" w:type="dxa"/>
          </w:tcPr>
          <w:p w14:paraId="22EDC57D" w14:textId="4B1B8610" w:rsidR="0071055C" w:rsidRPr="000850C6" w:rsidRDefault="0071055C" w:rsidP="0071055C">
            <w:pPr>
              <w:pStyle w:val="TableParagraph"/>
            </w:pPr>
            <w:r w:rsidRPr="000850C6">
              <w:t>FILPL2A_U07</w:t>
            </w:r>
          </w:p>
        </w:tc>
      </w:tr>
      <w:tr w:rsidR="0071055C" w:rsidRPr="000850C6" w14:paraId="1D522352" w14:textId="77777777" w:rsidTr="0093103C">
        <w:trPr>
          <w:trHeight w:val="294"/>
        </w:trPr>
        <w:tc>
          <w:tcPr>
            <w:tcW w:w="1244" w:type="dxa"/>
            <w:shd w:val="clear" w:color="auto" w:fill="EBF0F8"/>
          </w:tcPr>
          <w:p w14:paraId="14C619D8" w14:textId="7AAD4DA5" w:rsidR="0071055C" w:rsidRPr="000850C6" w:rsidRDefault="0071055C" w:rsidP="0071055C">
            <w:pPr>
              <w:pStyle w:val="TableParagraph"/>
              <w:spacing w:before="1"/>
              <w:ind w:left="18" w:right="4"/>
              <w:jc w:val="center"/>
            </w:pPr>
            <w:r w:rsidRPr="000850C6">
              <w:t>U02</w:t>
            </w:r>
          </w:p>
        </w:tc>
        <w:tc>
          <w:tcPr>
            <w:tcW w:w="5845" w:type="dxa"/>
          </w:tcPr>
          <w:p w14:paraId="0EDA26A6" w14:textId="658899F7" w:rsidR="0071055C" w:rsidRPr="000850C6" w:rsidRDefault="0071055C" w:rsidP="0071055C">
            <w:pPr>
              <w:pStyle w:val="TableParagraph"/>
            </w:pPr>
            <w:r w:rsidRPr="000850C6">
              <w:t xml:space="preserve">Umie odnaleźć pożądane informacje biograficzne w różnych źródłach (również internetowych), potrafi dokonać analizy ich wiarygodności, dokonać selekcji i wykorzystać w pracy. </w:t>
            </w:r>
          </w:p>
        </w:tc>
        <w:tc>
          <w:tcPr>
            <w:tcW w:w="1984" w:type="dxa"/>
          </w:tcPr>
          <w:p w14:paraId="6209641A" w14:textId="44878FA4" w:rsidR="0071055C" w:rsidRPr="000850C6" w:rsidRDefault="0071055C" w:rsidP="0071055C">
            <w:pPr>
              <w:pStyle w:val="TableParagraph"/>
            </w:pPr>
            <w:r w:rsidRPr="000850C6">
              <w:t>FILPL2A_U08</w:t>
            </w:r>
          </w:p>
        </w:tc>
      </w:tr>
    </w:tbl>
    <w:p w14:paraId="731DA5DD" w14:textId="77777777" w:rsidR="0071055C" w:rsidRPr="000850C6" w:rsidRDefault="0071055C" w:rsidP="0071055C">
      <w:pPr>
        <w:pStyle w:val="Tekstpodstawowy"/>
        <w:spacing w:before="120"/>
        <w:ind w:left="1"/>
        <w:jc w:val="center"/>
        <w:rPr>
          <w:rFonts w:ascii="Calibri" w:hAnsi="Calibri" w:cs="Calibri"/>
          <w:b/>
          <w:bCs/>
        </w:rPr>
      </w:pPr>
    </w:p>
    <w:p w14:paraId="72D61ACA" w14:textId="5371146F" w:rsidR="0071055C" w:rsidRPr="000850C6" w:rsidRDefault="0071055C" w:rsidP="0071055C">
      <w:pPr>
        <w:pStyle w:val="Tekstpodstawowy"/>
        <w:spacing w:before="120"/>
        <w:ind w:left="1"/>
        <w:jc w:val="center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>w</w:t>
      </w:r>
      <w:r w:rsidRPr="000850C6">
        <w:rPr>
          <w:rFonts w:ascii="Calibri" w:hAnsi="Calibri" w:cs="Calibri"/>
          <w:b/>
          <w:bCs/>
          <w:spacing w:val="-5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</w:rPr>
        <w:t>zakresie</w:t>
      </w:r>
      <w:proofErr w:type="spellEnd"/>
      <w:r w:rsidRPr="000850C6">
        <w:rPr>
          <w:rFonts w:ascii="Calibri" w:hAnsi="Calibri" w:cs="Calibri"/>
          <w:b/>
          <w:bCs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  <w:color w:val="000000"/>
          <w:shd w:val="clear" w:color="auto" w:fill="EBF0F8"/>
        </w:rPr>
        <w:t>kompetencji</w:t>
      </w:r>
      <w:proofErr w:type="spellEnd"/>
      <w:r w:rsidRPr="000850C6">
        <w:rPr>
          <w:rFonts w:ascii="Calibri" w:hAnsi="Calibri" w:cs="Calibri"/>
          <w:b/>
          <w:bCs/>
          <w:color w:val="000000"/>
          <w:spacing w:val="-5"/>
          <w:shd w:val="clear" w:color="auto" w:fill="EBF0F8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  <w:color w:val="000000"/>
          <w:spacing w:val="-2"/>
          <w:shd w:val="clear" w:color="auto" w:fill="EBF0F8"/>
        </w:rPr>
        <w:t>społecznych</w:t>
      </w:r>
      <w:proofErr w:type="spellEnd"/>
      <w:r w:rsidRPr="000850C6">
        <w:rPr>
          <w:rFonts w:ascii="Calibri" w:hAnsi="Calibri" w:cs="Calibri"/>
          <w:b/>
          <w:bCs/>
          <w:color w:val="000000"/>
          <w:spacing w:val="-2"/>
        </w:rPr>
        <w:t>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836"/>
        <w:gridCol w:w="1842"/>
      </w:tblGrid>
      <w:tr w:rsidR="0071055C" w:rsidRPr="000850C6" w14:paraId="3E5A9586" w14:textId="77777777" w:rsidTr="0093103C">
        <w:trPr>
          <w:trHeight w:val="295"/>
        </w:trPr>
        <w:tc>
          <w:tcPr>
            <w:tcW w:w="1253" w:type="dxa"/>
            <w:shd w:val="clear" w:color="auto" w:fill="EBF0F8"/>
          </w:tcPr>
          <w:p w14:paraId="1ACEAF7F" w14:textId="374747DA" w:rsidR="0071055C" w:rsidRPr="000850C6" w:rsidRDefault="0071055C" w:rsidP="0071055C">
            <w:pPr>
              <w:pStyle w:val="TableParagraph"/>
              <w:spacing w:before="2"/>
              <w:ind w:left="18" w:right="2"/>
              <w:jc w:val="center"/>
            </w:pPr>
            <w:r w:rsidRPr="000850C6">
              <w:t>K01</w:t>
            </w:r>
          </w:p>
        </w:tc>
        <w:tc>
          <w:tcPr>
            <w:tcW w:w="5836" w:type="dxa"/>
          </w:tcPr>
          <w:p w14:paraId="062F5536" w14:textId="449C4000" w:rsidR="0071055C" w:rsidRPr="000850C6" w:rsidRDefault="0071055C" w:rsidP="0071055C">
            <w:pPr>
              <w:pStyle w:val="TableParagraph"/>
            </w:pPr>
            <w:r w:rsidRPr="000850C6">
              <w:t>Rozpoznaje aspekty etyczne związane z biografistyką, jest świadomy prawnej odpowiedzialności za słowo pisane oraz jego rozpowszechnianie w mediach.</w:t>
            </w:r>
          </w:p>
        </w:tc>
        <w:tc>
          <w:tcPr>
            <w:tcW w:w="1842" w:type="dxa"/>
          </w:tcPr>
          <w:p w14:paraId="60E4A353" w14:textId="3950169E" w:rsidR="0071055C" w:rsidRPr="000850C6" w:rsidRDefault="0071055C" w:rsidP="0071055C">
            <w:pPr>
              <w:pStyle w:val="TableParagraph"/>
            </w:pPr>
            <w:r w:rsidRPr="000850C6">
              <w:t>FILPL2A_K02</w:t>
            </w:r>
          </w:p>
        </w:tc>
      </w:tr>
    </w:tbl>
    <w:p w14:paraId="59D87375" w14:textId="77777777" w:rsidR="0071055C" w:rsidRPr="000850C6" w:rsidRDefault="0071055C" w:rsidP="0071055C">
      <w:pPr>
        <w:widowControl w:val="0"/>
        <w:tabs>
          <w:tab w:val="left" w:pos="1141"/>
          <w:tab w:val="left" w:pos="1145"/>
        </w:tabs>
        <w:autoSpaceDE w:val="0"/>
        <w:autoSpaceDN w:val="0"/>
        <w:spacing w:before="119" w:after="0" w:line="278" w:lineRule="auto"/>
        <w:ind w:left="360" w:right="468"/>
        <w:rPr>
          <w:rFonts w:ascii="Calibri" w:hAnsi="Calibri" w:cs="Calibri"/>
          <w:b/>
        </w:rPr>
      </w:pPr>
    </w:p>
    <w:p w14:paraId="35F78485" w14:textId="15CE80DA" w:rsidR="0071055C" w:rsidRPr="000850C6" w:rsidRDefault="0071055C" w:rsidP="0071055C">
      <w:pPr>
        <w:pStyle w:val="Akapitzlist"/>
        <w:widowControl w:val="0"/>
        <w:numPr>
          <w:ilvl w:val="1"/>
          <w:numId w:val="10"/>
        </w:numPr>
        <w:tabs>
          <w:tab w:val="left" w:pos="1141"/>
          <w:tab w:val="left" w:pos="1145"/>
        </w:tabs>
        <w:autoSpaceDE w:val="0"/>
        <w:autoSpaceDN w:val="0"/>
        <w:spacing w:before="119" w:after="0" w:line="278" w:lineRule="auto"/>
        <w:ind w:right="468"/>
        <w:rPr>
          <w:rFonts w:ascii="Calibri" w:hAnsi="Calibri" w:cs="Calibri"/>
          <w:b/>
        </w:rPr>
      </w:pPr>
      <w:proofErr w:type="spellStart"/>
      <w:r w:rsidRPr="000850C6">
        <w:rPr>
          <w:rFonts w:ascii="Calibri" w:hAnsi="Calibri" w:cs="Calibri"/>
          <w:b/>
        </w:rPr>
        <w:t>Sposoby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weryfikacji</w:t>
      </w:r>
      <w:proofErr w:type="spellEnd"/>
      <w:r w:rsidRPr="000850C6">
        <w:rPr>
          <w:rFonts w:ascii="Calibri" w:hAnsi="Calibri" w:cs="Calibri"/>
          <w:b/>
          <w:spacing w:val="-2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osiągnięcia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efektów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uczenia</w:t>
      </w:r>
      <w:proofErr w:type="spellEnd"/>
      <w:r w:rsidRPr="000850C6">
        <w:rPr>
          <w:rFonts w:ascii="Calibri" w:hAnsi="Calibri" w:cs="Calibri"/>
          <w:b/>
          <w:spacing w:val="-6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się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realizowanych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r w:rsidRPr="000850C6">
        <w:rPr>
          <w:rFonts w:ascii="Calibri" w:hAnsi="Calibri" w:cs="Calibri"/>
          <w:b/>
        </w:rPr>
        <w:t>w</w:t>
      </w:r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ramach</w:t>
      </w:r>
      <w:proofErr w:type="spellEnd"/>
      <w:r w:rsidRPr="000850C6">
        <w:rPr>
          <w:rFonts w:ascii="Calibri" w:hAnsi="Calibri" w:cs="Calibri"/>
          <w:b/>
          <w:spacing w:val="-2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przedmiotu</w:t>
      </w:r>
      <w:proofErr w:type="spellEnd"/>
      <w:r w:rsidRPr="000850C6">
        <w:rPr>
          <w:rFonts w:ascii="Calibri" w:hAnsi="Calibri" w:cs="Calibri"/>
          <w:b/>
        </w:rPr>
        <w:t xml:space="preserve"> </w:t>
      </w:r>
      <w:r w:rsidRPr="000850C6">
        <w:rPr>
          <w:rFonts w:ascii="Calibri" w:hAnsi="Calibri" w:cs="Calibri"/>
          <w:b/>
          <w:spacing w:val="-2"/>
        </w:rPr>
        <w:t>(</w:t>
      </w:r>
      <w:proofErr w:type="spellStart"/>
      <w:r w:rsidRPr="000850C6">
        <w:rPr>
          <w:rFonts w:ascii="Calibri" w:hAnsi="Calibri" w:cs="Calibri"/>
          <w:b/>
          <w:spacing w:val="-2"/>
        </w:rPr>
        <w:t>zajęć</w:t>
      </w:r>
      <w:proofErr w:type="spellEnd"/>
      <w:r w:rsidRPr="000850C6">
        <w:rPr>
          <w:rFonts w:ascii="Calibri" w:hAnsi="Calibri" w:cs="Calibri"/>
          <w:b/>
          <w:spacing w:val="-2"/>
        </w:rPr>
        <w:t>)</w:t>
      </w:r>
    </w:p>
    <w:p w14:paraId="73A3AB5E" w14:textId="77777777" w:rsidR="0071055C" w:rsidRPr="000850C6" w:rsidRDefault="0071055C" w:rsidP="0071055C">
      <w:pPr>
        <w:pStyle w:val="Tekstpodstawowy"/>
        <w:spacing w:before="115"/>
        <w:ind w:left="1280" w:right="1"/>
        <w:jc w:val="center"/>
        <w:rPr>
          <w:rFonts w:ascii="Calibri" w:hAnsi="Calibri" w:cs="Calibri"/>
          <w:b/>
        </w:rPr>
      </w:pPr>
      <w:r w:rsidRPr="000850C6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F2392C" wp14:editId="2F8828EC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AA274" w14:textId="77777777" w:rsidR="0071055C" w:rsidRDefault="0071055C" w:rsidP="0071055C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2392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2FAAA274" w14:textId="77777777" w:rsidR="0071055C" w:rsidRDefault="0071055C" w:rsidP="0071055C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0850C6">
        <w:rPr>
          <w:rFonts w:ascii="Calibri" w:hAnsi="Calibri" w:cs="Calibri"/>
          <w:b/>
        </w:rPr>
        <w:t>Sposób</w:t>
      </w:r>
      <w:proofErr w:type="spellEnd"/>
      <w:r w:rsidRPr="000850C6">
        <w:rPr>
          <w:rFonts w:ascii="Calibri" w:hAnsi="Calibri" w:cs="Calibri"/>
          <w:b/>
          <w:spacing w:val="-7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weryfikacji</w:t>
      </w:r>
      <w:proofErr w:type="spellEnd"/>
      <w:r w:rsidRPr="000850C6">
        <w:rPr>
          <w:rFonts w:ascii="Calibri" w:hAnsi="Calibri" w:cs="Calibri"/>
          <w:b/>
          <w:spacing w:val="-2"/>
        </w:rPr>
        <w:t xml:space="preserve"> </w:t>
      </w:r>
      <w:r w:rsidRPr="000850C6">
        <w:rPr>
          <w:rFonts w:ascii="Calibri" w:hAnsi="Calibri" w:cs="Calibri"/>
          <w:b/>
        </w:rPr>
        <w:t>(+/-</w:t>
      </w:r>
      <w:r w:rsidRPr="000850C6">
        <w:rPr>
          <w:rFonts w:ascii="Calibri" w:hAnsi="Calibri" w:cs="Calibri"/>
          <w:b/>
          <w:spacing w:val="-10"/>
        </w:rPr>
        <w:t>)</w:t>
      </w:r>
    </w:p>
    <w:tbl>
      <w:tblPr>
        <w:tblStyle w:val="TableNormal"/>
        <w:tblW w:w="98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71055C" w:rsidRPr="000850C6" w14:paraId="44412C03" w14:textId="77777777" w:rsidTr="0093103C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3954503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30853911" w14:textId="77777777" w:rsidR="0071055C" w:rsidRPr="000850C6" w:rsidRDefault="0071055C" w:rsidP="00ED4B7F">
            <w:pPr>
              <w:pStyle w:val="TableParagraph"/>
              <w:spacing w:before="4"/>
              <w:ind w:left="56" w:right="2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01EB04C4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30228089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36A9DD7E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7" w:type="dxa"/>
            <w:tcBorders>
              <w:bottom w:val="nil"/>
            </w:tcBorders>
          </w:tcPr>
          <w:p w14:paraId="2DA2ED76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5E7C94AB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bottom w:val="nil"/>
            </w:tcBorders>
          </w:tcPr>
          <w:p w14:paraId="6C6044ED" w14:textId="77777777" w:rsidR="0071055C" w:rsidRPr="000850C6" w:rsidRDefault="0071055C" w:rsidP="00ED4B7F">
            <w:pPr>
              <w:pStyle w:val="TableParagraph"/>
            </w:pPr>
          </w:p>
        </w:tc>
      </w:tr>
      <w:tr w:rsidR="0071055C" w:rsidRPr="000850C6" w14:paraId="5C2404F5" w14:textId="77777777" w:rsidTr="0093103C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134248EF" w14:textId="77777777" w:rsidR="0071055C" w:rsidRPr="000850C6" w:rsidRDefault="0071055C" w:rsidP="00ED4B7F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Efekty</w:t>
            </w:r>
          </w:p>
          <w:p w14:paraId="70F4A421" w14:textId="77777777" w:rsidR="0071055C" w:rsidRPr="000850C6" w:rsidRDefault="0071055C" w:rsidP="00ED4B7F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w w:val="90"/>
                <w:sz w:val="21"/>
              </w:rPr>
              <w:t xml:space="preserve">przedmiotowe </w:t>
            </w:r>
            <w:r w:rsidRPr="000850C6"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44985BD" w14:textId="77777777" w:rsidR="0071055C" w:rsidRPr="000850C6" w:rsidRDefault="0071055C" w:rsidP="00ED4B7F">
            <w:pPr>
              <w:pStyle w:val="TableParagraph"/>
              <w:spacing w:line="256" w:lineRule="exact"/>
              <w:ind w:left="223" w:firstLine="129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ustny/</w:t>
            </w:r>
          </w:p>
          <w:p w14:paraId="439C9853" w14:textId="77777777" w:rsidR="0071055C" w:rsidRPr="000850C6" w:rsidRDefault="0071055C" w:rsidP="00ED4B7F">
            <w:pPr>
              <w:pStyle w:val="TableParagraph"/>
              <w:spacing w:before="5" w:line="290" w:lineRule="atLeast"/>
              <w:ind w:left="119" w:firstLine="103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698C7AF2" w14:textId="77777777" w:rsidR="0071055C" w:rsidRPr="000850C6" w:rsidRDefault="0071055C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4D558B1A" w14:textId="77777777" w:rsidR="0071055C" w:rsidRPr="000850C6" w:rsidRDefault="0071055C" w:rsidP="00ED4B7F">
            <w:pPr>
              <w:pStyle w:val="TableParagraph"/>
              <w:ind w:left="91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5C64194" w14:textId="77777777" w:rsidR="0071055C" w:rsidRPr="000850C6" w:rsidRDefault="0071055C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01CEC281" w14:textId="77777777" w:rsidR="0071055C" w:rsidRPr="000850C6" w:rsidRDefault="0071055C" w:rsidP="00ED4B7F">
            <w:pPr>
              <w:pStyle w:val="TableParagraph"/>
              <w:ind w:left="269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74088C60" w14:textId="77777777" w:rsidR="0071055C" w:rsidRPr="000850C6" w:rsidRDefault="0071055C" w:rsidP="00ED4B7F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Aktywność</w:t>
            </w:r>
            <w:r w:rsidRPr="000850C6">
              <w:rPr>
                <w:b/>
                <w:spacing w:val="-12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 xml:space="preserve">na </w:t>
            </w:r>
            <w:r w:rsidRPr="000850C6">
              <w:rPr>
                <w:b/>
                <w:spacing w:val="-2"/>
                <w:sz w:val="21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06FE43F4" w14:textId="77777777" w:rsidR="0071055C" w:rsidRPr="000850C6" w:rsidRDefault="0071055C" w:rsidP="00ED4B7F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6381A29B" w14:textId="77777777" w:rsidR="0071055C" w:rsidRPr="000850C6" w:rsidRDefault="0071055C" w:rsidP="00ED4B7F">
            <w:pPr>
              <w:pStyle w:val="TableParagraph"/>
              <w:ind w:left="10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Praca</w:t>
            </w:r>
            <w:r w:rsidRPr="000850C6">
              <w:rPr>
                <w:b/>
                <w:spacing w:val="-4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7F4812A2" w14:textId="77777777" w:rsidR="0071055C" w:rsidRPr="000850C6" w:rsidRDefault="0071055C" w:rsidP="00ED4B7F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Praca</w:t>
            </w:r>
            <w:r w:rsidRPr="000850C6">
              <w:rPr>
                <w:b/>
                <w:spacing w:val="80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w</w:t>
            </w:r>
            <w:r w:rsidRPr="000850C6">
              <w:rPr>
                <w:b/>
                <w:spacing w:val="-12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AFFDA80" w14:textId="77777777" w:rsidR="0071055C" w:rsidRPr="000850C6" w:rsidRDefault="0071055C" w:rsidP="00ED4B7F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46E078A" w14:textId="77777777" w:rsidR="0071055C" w:rsidRPr="000850C6" w:rsidRDefault="0071055C" w:rsidP="00ED4B7F">
            <w:pPr>
              <w:pStyle w:val="TableParagraph"/>
              <w:ind w:left="62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Inne</w:t>
            </w:r>
            <w:r w:rsidRPr="000850C6">
              <w:rPr>
                <w:b/>
                <w:spacing w:val="-1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0"/>
              </w:rPr>
              <w:t>(jakie?)</w:t>
            </w:r>
            <w:r w:rsidRPr="000850C6">
              <w:rPr>
                <w:b/>
                <w:spacing w:val="-2"/>
                <w:sz w:val="21"/>
              </w:rPr>
              <w:t>*</w:t>
            </w:r>
          </w:p>
        </w:tc>
      </w:tr>
      <w:tr w:rsidR="0071055C" w:rsidRPr="000850C6" w14:paraId="580D93AA" w14:textId="77777777" w:rsidTr="0093103C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6CDF244F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4780EDD3" w14:textId="77777777" w:rsidR="0071055C" w:rsidRPr="000850C6" w:rsidRDefault="0071055C" w:rsidP="00ED4B7F">
            <w:pPr>
              <w:pStyle w:val="TableParagraph"/>
              <w:ind w:left="56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inny</w:t>
            </w:r>
            <w:r w:rsidRPr="000850C6">
              <w:rPr>
                <w:b/>
                <w:spacing w:val="-1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0"/>
              </w:rPr>
              <w:t>(jaki?)</w:t>
            </w:r>
            <w:r w:rsidRPr="000850C6"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38308CB2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399268B9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40C855CD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7" w:type="dxa"/>
            <w:tcBorders>
              <w:top w:val="nil"/>
            </w:tcBorders>
          </w:tcPr>
          <w:p w14:paraId="60907615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210EF0F4" w14:textId="77777777" w:rsidR="0071055C" w:rsidRPr="000850C6" w:rsidRDefault="0071055C" w:rsidP="00ED4B7F">
            <w:pPr>
              <w:pStyle w:val="TableParagraph"/>
            </w:pPr>
          </w:p>
        </w:tc>
        <w:tc>
          <w:tcPr>
            <w:tcW w:w="1229" w:type="dxa"/>
            <w:tcBorders>
              <w:top w:val="nil"/>
            </w:tcBorders>
          </w:tcPr>
          <w:p w14:paraId="553E74A4" w14:textId="77777777" w:rsidR="0071055C" w:rsidRPr="000850C6" w:rsidRDefault="0071055C" w:rsidP="00ED4B7F">
            <w:pPr>
              <w:pStyle w:val="TableParagraph"/>
            </w:pPr>
          </w:p>
        </w:tc>
      </w:tr>
    </w:tbl>
    <w:p w14:paraId="1D135945" w14:textId="77777777" w:rsidR="00F9109C" w:rsidRPr="000850C6" w:rsidRDefault="00F9109C">
      <w:pPr>
        <w:spacing w:after="120"/>
        <w:rPr>
          <w:rFonts w:ascii="Calibri" w:hAnsi="Calibri" w:cs="Calibri"/>
        </w:rPr>
      </w:pPr>
    </w:p>
    <w:tbl>
      <w:tblPr>
        <w:tblStyle w:val="TableNormal"/>
        <w:tblW w:w="98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71055C" w:rsidRPr="000850C6" w14:paraId="32D66754" w14:textId="77777777" w:rsidTr="0093103C">
        <w:trPr>
          <w:trHeight w:val="590"/>
        </w:trPr>
        <w:tc>
          <w:tcPr>
            <w:tcW w:w="1239" w:type="dxa"/>
          </w:tcPr>
          <w:p w14:paraId="1CDEF291" w14:textId="77777777" w:rsidR="0071055C" w:rsidRPr="000850C6" w:rsidRDefault="0071055C" w:rsidP="00ED4B7F">
            <w:pPr>
              <w:pStyle w:val="TableParagraph"/>
              <w:spacing w:before="4"/>
              <w:ind w:left="967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1:</w:t>
            </w:r>
          </w:p>
          <w:p w14:paraId="300C5E12" w14:textId="77777777" w:rsidR="0071055C" w:rsidRPr="000850C6" w:rsidRDefault="0071055C" w:rsidP="00ED4B7F">
            <w:pPr>
              <w:pStyle w:val="TableParagraph"/>
              <w:spacing w:before="36"/>
              <w:ind w:left="110"/>
              <w:rPr>
                <w:sz w:val="21"/>
              </w:rPr>
            </w:pPr>
            <w:r w:rsidRPr="000850C6"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A3952FA" wp14:editId="043127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54BB0" id="Group 2" o:spid="_x0000_s1026" style="position:absolute;margin-left:0;margin-top:-13.3pt;width:61.95pt;height:30pt;z-index:-251654144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0850C6">
              <w:rPr>
                <w:spacing w:val="-5"/>
                <w:sz w:val="21"/>
              </w:rPr>
              <w:t>2:</w:t>
            </w:r>
          </w:p>
        </w:tc>
        <w:tc>
          <w:tcPr>
            <w:tcW w:w="408" w:type="dxa"/>
          </w:tcPr>
          <w:p w14:paraId="6581B79F" w14:textId="77777777" w:rsidR="0071055C" w:rsidRPr="000850C6" w:rsidRDefault="0071055C" w:rsidP="00ED4B7F">
            <w:pPr>
              <w:pStyle w:val="TableParagraph"/>
              <w:spacing w:before="4"/>
              <w:ind w:left="110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08" w:type="dxa"/>
          </w:tcPr>
          <w:p w14:paraId="3C6E3BDC" w14:textId="77777777" w:rsidR="0071055C" w:rsidRPr="000850C6" w:rsidRDefault="0071055C" w:rsidP="00ED4B7F">
            <w:pPr>
              <w:pStyle w:val="TableParagraph"/>
              <w:spacing w:before="4"/>
              <w:ind w:left="8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6BFB2C61" w14:textId="77777777" w:rsidR="0071055C" w:rsidRPr="000850C6" w:rsidRDefault="0071055C" w:rsidP="00ED4B7F">
            <w:pPr>
              <w:pStyle w:val="TableParagraph"/>
              <w:spacing w:before="4"/>
              <w:ind w:left="124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1DE26DB1" w14:textId="77777777" w:rsidR="0071055C" w:rsidRPr="000850C6" w:rsidRDefault="0071055C" w:rsidP="00ED4B7F">
            <w:pPr>
              <w:pStyle w:val="TableParagraph"/>
              <w:spacing w:before="4"/>
              <w:ind w:left="111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1296DADF" w14:textId="77777777" w:rsidR="0071055C" w:rsidRPr="000850C6" w:rsidRDefault="0071055C" w:rsidP="00ED4B7F">
            <w:pPr>
              <w:pStyle w:val="TableParagraph"/>
              <w:spacing w:before="4"/>
              <w:ind w:left="23" w:right="18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40575FFF" w14:textId="77777777" w:rsidR="0071055C" w:rsidRPr="000850C6" w:rsidRDefault="0071055C" w:rsidP="00ED4B7F">
            <w:pPr>
              <w:pStyle w:val="TableParagraph"/>
              <w:spacing w:before="4"/>
              <w:ind w:left="124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730AA24F" w14:textId="77777777" w:rsidR="0071055C" w:rsidRPr="000850C6" w:rsidRDefault="0071055C" w:rsidP="00ED4B7F">
            <w:pPr>
              <w:pStyle w:val="TableParagraph"/>
              <w:spacing w:before="4"/>
              <w:ind w:left="107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7A01A762" w14:textId="77777777" w:rsidR="0071055C" w:rsidRPr="000850C6" w:rsidRDefault="0071055C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12" w:type="dxa"/>
          </w:tcPr>
          <w:p w14:paraId="2C7F5004" w14:textId="77777777" w:rsidR="0071055C" w:rsidRPr="000850C6" w:rsidRDefault="0071055C" w:rsidP="00ED4B7F">
            <w:pPr>
              <w:pStyle w:val="TableParagraph"/>
              <w:spacing w:before="4"/>
              <w:ind w:left="122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2B2D7535" w14:textId="77777777" w:rsidR="0071055C" w:rsidRPr="000850C6" w:rsidRDefault="0071055C" w:rsidP="00ED4B7F">
            <w:pPr>
              <w:pStyle w:val="TableParagraph"/>
              <w:spacing w:before="4"/>
              <w:ind w:left="104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09F63E3C" w14:textId="77777777" w:rsidR="0071055C" w:rsidRPr="000850C6" w:rsidRDefault="0071055C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46BE3E51" w14:textId="77777777" w:rsidR="0071055C" w:rsidRPr="000850C6" w:rsidRDefault="0071055C" w:rsidP="00ED4B7F">
            <w:pPr>
              <w:pStyle w:val="TableParagraph"/>
              <w:spacing w:before="4"/>
              <w:ind w:left="118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0B697DF3" w14:textId="77777777" w:rsidR="0071055C" w:rsidRPr="000850C6" w:rsidRDefault="0071055C" w:rsidP="00ED4B7F">
            <w:pPr>
              <w:pStyle w:val="TableParagraph"/>
              <w:spacing w:before="4"/>
              <w:ind w:left="101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12" w:type="dxa"/>
          </w:tcPr>
          <w:p w14:paraId="6911828E" w14:textId="77777777" w:rsidR="0071055C" w:rsidRPr="000850C6" w:rsidRDefault="0071055C" w:rsidP="00ED4B7F">
            <w:pPr>
              <w:pStyle w:val="TableParagraph"/>
              <w:spacing w:before="4"/>
              <w:ind w:right="7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5FCA7307" w14:textId="77777777" w:rsidR="0071055C" w:rsidRPr="000850C6" w:rsidRDefault="0071055C" w:rsidP="00ED4B7F">
            <w:pPr>
              <w:pStyle w:val="TableParagraph"/>
              <w:spacing w:before="4"/>
              <w:ind w:left="113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74ABAD87" w14:textId="77777777" w:rsidR="0071055C" w:rsidRPr="000850C6" w:rsidRDefault="0071055C" w:rsidP="00ED4B7F">
            <w:pPr>
              <w:pStyle w:val="TableParagraph"/>
              <w:spacing w:before="4"/>
              <w:ind w:left="98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792D1A03" w14:textId="77777777" w:rsidR="0071055C" w:rsidRPr="000850C6" w:rsidRDefault="0071055C" w:rsidP="00ED4B7F">
            <w:pPr>
              <w:pStyle w:val="TableParagraph"/>
              <w:spacing w:before="4"/>
              <w:ind w:right="12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524BDC9A" w14:textId="77777777" w:rsidR="0071055C" w:rsidRPr="000850C6" w:rsidRDefault="0071055C" w:rsidP="00ED4B7F">
            <w:pPr>
              <w:pStyle w:val="TableParagraph"/>
              <w:spacing w:before="4"/>
              <w:ind w:left="111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</w:tcPr>
          <w:p w14:paraId="435ACEFF" w14:textId="77777777" w:rsidR="0071055C" w:rsidRPr="000850C6" w:rsidRDefault="0071055C" w:rsidP="00ED4B7F">
            <w:pPr>
              <w:pStyle w:val="TableParagraph"/>
              <w:spacing w:before="4"/>
              <w:ind w:left="98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0DC3D851" w14:textId="77777777" w:rsidR="0071055C" w:rsidRPr="000850C6" w:rsidRDefault="0071055C" w:rsidP="00ED4B7F">
            <w:pPr>
              <w:pStyle w:val="TableParagraph"/>
              <w:spacing w:before="4"/>
              <w:ind w:left="5" w:right="23"/>
              <w:jc w:val="center"/>
              <w:rPr>
                <w:sz w:val="21"/>
              </w:rPr>
            </w:pPr>
            <w:r w:rsidRPr="000850C6"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2D4E6070" w14:textId="77777777" w:rsidR="0071055C" w:rsidRPr="000850C6" w:rsidRDefault="0071055C" w:rsidP="00ED4B7F">
            <w:pPr>
              <w:pStyle w:val="TableParagraph"/>
              <w:spacing w:before="4"/>
              <w:ind w:left="109"/>
              <w:rPr>
                <w:sz w:val="21"/>
              </w:rPr>
            </w:pPr>
            <w:r w:rsidRPr="000850C6">
              <w:rPr>
                <w:spacing w:val="-5"/>
                <w:sz w:val="21"/>
              </w:rPr>
              <w:t>...</w:t>
            </w:r>
          </w:p>
        </w:tc>
      </w:tr>
      <w:tr w:rsidR="0071055C" w:rsidRPr="000850C6" w14:paraId="6CC0FA61" w14:textId="77777777" w:rsidTr="0093103C">
        <w:trPr>
          <w:trHeight w:val="294"/>
        </w:trPr>
        <w:tc>
          <w:tcPr>
            <w:tcW w:w="1239" w:type="dxa"/>
            <w:shd w:val="clear" w:color="auto" w:fill="EBF0F8"/>
          </w:tcPr>
          <w:p w14:paraId="6646D5A8" w14:textId="040EC71E" w:rsidR="0071055C" w:rsidRPr="000850C6" w:rsidRDefault="0071055C" w:rsidP="0071055C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 w:rsidRPr="000850C6">
              <w:t>W01</w:t>
            </w:r>
          </w:p>
        </w:tc>
        <w:tc>
          <w:tcPr>
            <w:tcW w:w="408" w:type="dxa"/>
          </w:tcPr>
          <w:p w14:paraId="467F8D8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8" w:type="dxa"/>
          </w:tcPr>
          <w:p w14:paraId="266686A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4647CCF8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B8F10F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4A89FF5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2B165865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1349EAB8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15BE4806" w14:textId="3D62B91B" w:rsidR="0071055C" w:rsidRPr="000850C6" w:rsidRDefault="0071055C" w:rsidP="0071055C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3FDDC3F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9B437B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1C97464" w14:textId="6CD1BE15" w:rsidR="0071055C" w:rsidRPr="000850C6" w:rsidRDefault="0071055C" w:rsidP="0071055C">
            <w:pPr>
              <w:pStyle w:val="TableParagraph"/>
              <w:jc w:val="center"/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882FA2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13C4154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2" w:type="dxa"/>
          </w:tcPr>
          <w:p w14:paraId="6471B7A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799EB670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8C9D8CD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28F22E3" w14:textId="04E14785" w:rsidR="0071055C" w:rsidRPr="000850C6" w:rsidRDefault="0071055C" w:rsidP="0071055C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83A4650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</w:tcPr>
          <w:p w14:paraId="4EA861D3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2CBDB1A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0455DB0B" w14:textId="77777777" w:rsidR="0071055C" w:rsidRPr="000850C6" w:rsidRDefault="0071055C" w:rsidP="0071055C">
            <w:pPr>
              <w:pStyle w:val="TableParagraph"/>
            </w:pPr>
          </w:p>
        </w:tc>
      </w:tr>
      <w:tr w:rsidR="0071055C" w:rsidRPr="000850C6" w14:paraId="5EC28BB0" w14:textId="77777777" w:rsidTr="0093103C">
        <w:trPr>
          <w:trHeight w:val="294"/>
        </w:trPr>
        <w:tc>
          <w:tcPr>
            <w:tcW w:w="1239" w:type="dxa"/>
            <w:shd w:val="clear" w:color="auto" w:fill="EBF0F8"/>
          </w:tcPr>
          <w:p w14:paraId="42523CB8" w14:textId="0F9EF9CD" w:rsidR="0071055C" w:rsidRPr="000850C6" w:rsidRDefault="0071055C" w:rsidP="0071055C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 w:rsidRPr="000850C6">
              <w:lastRenderedPageBreak/>
              <w:t>W02</w:t>
            </w:r>
          </w:p>
        </w:tc>
        <w:tc>
          <w:tcPr>
            <w:tcW w:w="408" w:type="dxa"/>
          </w:tcPr>
          <w:p w14:paraId="67F044D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8" w:type="dxa"/>
          </w:tcPr>
          <w:p w14:paraId="078D0E4D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496A4390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CAECFD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9694859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70949D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4A635A5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608E424D" w14:textId="0F640453" w:rsidR="0071055C" w:rsidRPr="000850C6" w:rsidRDefault="0071055C" w:rsidP="0071055C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4C927DB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AEE4F25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35EFA9D" w14:textId="45760ED5" w:rsidR="0071055C" w:rsidRPr="000850C6" w:rsidRDefault="0071055C" w:rsidP="0071055C">
            <w:pPr>
              <w:pStyle w:val="TableParagraph"/>
              <w:jc w:val="center"/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DC1070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137F8B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2" w:type="dxa"/>
          </w:tcPr>
          <w:p w14:paraId="4B4CE4B6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5FEEF35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CFAD0B5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D25AA1C" w14:textId="51815E68" w:rsidR="0071055C" w:rsidRPr="000850C6" w:rsidRDefault="0071055C" w:rsidP="0071055C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8FBE5D6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</w:tcPr>
          <w:p w14:paraId="52AD31B6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5958ED5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4395A407" w14:textId="77777777" w:rsidR="0071055C" w:rsidRPr="000850C6" w:rsidRDefault="0071055C" w:rsidP="0071055C">
            <w:pPr>
              <w:pStyle w:val="TableParagraph"/>
            </w:pPr>
          </w:p>
        </w:tc>
      </w:tr>
      <w:tr w:rsidR="0071055C" w:rsidRPr="000850C6" w14:paraId="770384B5" w14:textId="77777777" w:rsidTr="0093103C">
        <w:trPr>
          <w:trHeight w:val="294"/>
        </w:trPr>
        <w:tc>
          <w:tcPr>
            <w:tcW w:w="1239" w:type="dxa"/>
            <w:shd w:val="clear" w:color="auto" w:fill="EBF0F8"/>
          </w:tcPr>
          <w:p w14:paraId="6875D566" w14:textId="5E1F8BC6" w:rsidR="0071055C" w:rsidRPr="000850C6" w:rsidRDefault="0071055C" w:rsidP="0071055C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 w:rsidRPr="000850C6">
              <w:t>U01</w:t>
            </w:r>
          </w:p>
        </w:tc>
        <w:tc>
          <w:tcPr>
            <w:tcW w:w="408" w:type="dxa"/>
          </w:tcPr>
          <w:p w14:paraId="0B888A91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8" w:type="dxa"/>
          </w:tcPr>
          <w:p w14:paraId="10388E5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64B9FCF1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E29991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CE3FF7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1CD7EA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0381C75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24C9C859" w14:textId="0B068A85" w:rsidR="0071055C" w:rsidRPr="000850C6" w:rsidRDefault="0071055C" w:rsidP="0071055C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6C17D373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917C9CD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0A5B462" w14:textId="5D23EE19" w:rsidR="0071055C" w:rsidRPr="000850C6" w:rsidRDefault="0071055C" w:rsidP="0071055C">
            <w:pPr>
              <w:pStyle w:val="TableParagraph"/>
              <w:jc w:val="center"/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0005F78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7FF6E843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2" w:type="dxa"/>
          </w:tcPr>
          <w:p w14:paraId="3E393ED6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52C801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73BD9B7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E1BFAA7" w14:textId="6B0F923F" w:rsidR="0071055C" w:rsidRPr="000850C6" w:rsidRDefault="0071055C" w:rsidP="0071055C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326BA2D9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</w:tcPr>
          <w:p w14:paraId="665331ED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20AF3BC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7D95CDC2" w14:textId="77777777" w:rsidR="0071055C" w:rsidRPr="000850C6" w:rsidRDefault="0071055C" w:rsidP="0071055C">
            <w:pPr>
              <w:pStyle w:val="TableParagraph"/>
            </w:pPr>
          </w:p>
        </w:tc>
      </w:tr>
      <w:tr w:rsidR="0071055C" w:rsidRPr="000850C6" w14:paraId="41BE262B" w14:textId="77777777" w:rsidTr="0093103C">
        <w:trPr>
          <w:trHeight w:val="294"/>
        </w:trPr>
        <w:tc>
          <w:tcPr>
            <w:tcW w:w="1239" w:type="dxa"/>
            <w:shd w:val="clear" w:color="auto" w:fill="EBF0F8"/>
          </w:tcPr>
          <w:p w14:paraId="5D07100F" w14:textId="3124EF90" w:rsidR="0071055C" w:rsidRPr="000850C6" w:rsidRDefault="0071055C" w:rsidP="0071055C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 w:rsidRPr="000850C6">
              <w:t>U02</w:t>
            </w:r>
          </w:p>
        </w:tc>
        <w:tc>
          <w:tcPr>
            <w:tcW w:w="408" w:type="dxa"/>
          </w:tcPr>
          <w:p w14:paraId="72FFF679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8" w:type="dxa"/>
          </w:tcPr>
          <w:p w14:paraId="609F76C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609D26E1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07E97D7A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37F6ED7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6ACBE673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2B54BA65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6C7F8ED4" w14:textId="14FCC3CC" w:rsidR="0071055C" w:rsidRPr="000850C6" w:rsidRDefault="0071055C" w:rsidP="0071055C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7497488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6AC7855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035444E3" w14:textId="4672246D" w:rsidR="0071055C" w:rsidRPr="000850C6" w:rsidRDefault="0071055C" w:rsidP="0071055C">
            <w:pPr>
              <w:pStyle w:val="TableParagraph"/>
              <w:jc w:val="center"/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2E374E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7B09BEB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2" w:type="dxa"/>
          </w:tcPr>
          <w:p w14:paraId="3FE5F3F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73CDAFE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34E3562A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06D6A4B" w14:textId="4F6A6C41" w:rsidR="0071055C" w:rsidRPr="000850C6" w:rsidRDefault="0071055C" w:rsidP="0071055C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50937B57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</w:tcPr>
          <w:p w14:paraId="44EF860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3F4C68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50720888" w14:textId="77777777" w:rsidR="0071055C" w:rsidRPr="000850C6" w:rsidRDefault="0071055C" w:rsidP="0071055C">
            <w:pPr>
              <w:pStyle w:val="TableParagraph"/>
            </w:pPr>
          </w:p>
        </w:tc>
      </w:tr>
      <w:tr w:rsidR="0071055C" w:rsidRPr="000850C6" w14:paraId="7B1A57E1" w14:textId="77777777" w:rsidTr="0093103C">
        <w:trPr>
          <w:trHeight w:val="294"/>
        </w:trPr>
        <w:tc>
          <w:tcPr>
            <w:tcW w:w="1239" w:type="dxa"/>
            <w:shd w:val="clear" w:color="auto" w:fill="EBF0F8"/>
          </w:tcPr>
          <w:p w14:paraId="36CB1484" w14:textId="4EB97FA5" w:rsidR="0071055C" w:rsidRPr="000850C6" w:rsidRDefault="0071055C" w:rsidP="0071055C">
            <w:pPr>
              <w:pStyle w:val="TableParagraph"/>
              <w:spacing w:before="1"/>
              <w:ind w:left="2" w:right="22"/>
              <w:jc w:val="center"/>
              <w:rPr>
                <w:sz w:val="21"/>
              </w:rPr>
            </w:pPr>
            <w:r w:rsidRPr="000850C6">
              <w:rPr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14:paraId="27DEDE1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8" w:type="dxa"/>
          </w:tcPr>
          <w:p w14:paraId="2BFA5BBD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E9E3D86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57AB0BA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57EBEF6C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114CDA9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4C6A1929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1D5418FB" w14:textId="3FF0146B" w:rsidR="0071055C" w:rsidRPr="000850C6" w:rsidRDefault="0071055C" w:rsidP="0071055C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2" w:type="dxa"/>
          </w:tcPr>
          <w:p w14:paraId="3E4F1BEB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7BEECBD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130E6C78" w14:textId="23EC404B" w:rsidR="0071055C" w:rsidRPr="000850C6" w:rsidRDefault="0071055C" w:rsidP="0071055C">
            <w:pPr>
              <w:pStyle w:val="TableParagraph"/>
              <w:jc w:val="center"/>
            </w:pPr>
            <w:r w:rsidRPr="000850C6">
              <w:rPr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2B63F32A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474553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2" w:type="dxa"/>
          </w:tcPr>
          <w:p w14:paraId="6DF71432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ACEB8DA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  <w:shd w:val="clear" w:color="auto" w:fill="F1F1F1"/>
          </w:tcPr>
          <w:p w14:paraId="2796523F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  <w:shd w:val="clear" w:color="auto" w:fill="F1F1F1"/>
          </w:tcPr>
          <w:p w14:paraId="4CDE0690" w14:textId="40C7CCB6" w:rsidR="0071055C" w:rsidRPr="000850C6" w:rsidRDefault="0071055C" w:rsidP="0071055C">
            <w:pPr>
              <w:pStyle w:val="TableParagraph"/>
              <w:jc w:val="center"/>
            </w:pPr>
          </w:p>
        </w:tc>
        <w:tc>
          <w:tcPr>
            <w:tcW w:w="409" w:type="dxa"/>
            <w:shd w:val="clear" w:color="auto" w:fill="F1F1F1"/>
          </w:tcPr>
          <w:p w14:paraId="7CAEADAE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11" w:type="dxa"/>
          </w:tcPr>
          <w:p w14:paraId="5449F794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4ABBCE9" w14:textId="77777777" w:rsidR="0071055C" w:rsidRPr="000850C6" w:rsidRDefault="0071055C" w:rsidP="0071055C">
            <w:pPr>
              <w:pStyle w:val="TableParagraph"/>
            </w:pPr>
          </w:p>
        </w:tc>
        <w:tc>
          <w:tcPr>
            <w:tcW w:w="409" w:type="dxa"/>
          </w:tcPr>
          <w:p w14:paraId="3B7B0FCF" w14:textId="77777777" w:rsidR="0071055C" w:rsidRPr="000850C6" w:rsidRDefault="0071055C" w:rsidP="0071055C">
            <w:pPr>
              <w:pStyle w:val="TableParagraph"/>
            </w:pPr>
          </w:p>
        </w:tc>
      </w:tr>
    </w:tbl>
    <w:p w14:paraId="0683AB03" w14:textId="77777777" w:rsidR="0071055C" w:rsidRPr="000850C6" w:rsidRDefault="0071055C" w:rsidP="0071055C">
      <w:pPr>
        <w:spacing w:before="126"/>
        <w:ind w:left="12"/>
        <w:rPr>
          <w:rFonts w:ascii="Calibri" w:hAnsi="Calibri" w:cs="Calibri"/>
          <w:b/>
          <w:sz w:val="20"/>
        </w:rPr>
      </w:pPr>
      <w:proofErr w:type="spellStart"/>
      <w:r w:rsidRPr="000850C6">
        <w:rPr>
          <w:rFonts w:ascii="Calibri" w:hAnsi="Calibri" w:cs="Calibri"/>
          <w:b/>
          <w:sz w:val="20"/>
        </w:rPr>
        <w:t>Adnotacja</w:t>
      </w:r>
      <w:proofErr w:type="spellEnd"/>
      <w:r w:rsidRPr="000850C6">
        <w:rPr>
          <w:rFonts w:ascii="Calibri" w:hAnsi="Calibri" w:cs="Calibri"/>
          <w:b/>
          <w:sz w:val="20"/>
        </w:rPr>
        <w:t>.</w:t>
      </w:r>
      <w:r w:rsidRPr="000850C6">
        <w:rPr>
          <w:rFonts w:ascii="Calibri" w:hAnsi="Calibri" w:cs="Calibri"/>
          <w:b/>
          <w:spacing w:val="-7"/>
          <w:sz w:val="20"/>
        </w:rPr>
        <w:t xml:space="preserve"> </w:t>
      </w:r>
      <w:r w:rsidRPr="000850C6">
        <w:rPr>
          <w:rFonts w:ascii="Calibri" w:hAnsi="Calibri" w:cs="Calibri"/>
          <w:b/>
          <w:sz w:val="20"/>
        </w:rPr>
        <w:t>1:</w:t>
      </w:r>
      <w:r w:rsidRPr="000850C6">
        <w:rPr>
          <w:rFonts w:ascii="Calibri" w:hAnsi="Calibri" w:cs="Calibri"/>
          <w:b/>
          <w:spacing w:val="-6"/>
          <w:sz w:val="20"/>
        </w:rPr>
        <w:t xml:space="preserve"> </w:t>
      </w:r>
      <w:r w:rsidRPr="000850C6">
        <w:rPr>
          <w:rFonts w:ascii="Calibri" w:hAnsi="Calibri" w:cs="Calibri"/>
          <w:b/>
          <w:sz w:val="20"/>
        </w:rPr>
        <w:t>forma</w:t>
      </w:r>
      <w:r w:rsidRPr="000850C6">
        <w:rPr>
          <w:rFonts w:ascii="Calibri" w:hAnsi="Calibri" w:cs="Calibri"/>
          <w:b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b/>
          <w:sz w:val="20"/>
        </w:rPr>
        <w:t>zajęć</w:t>
      </w:r>
      <w:proofErr w:type="spellEnd"/>
      <w:r w:rsidRPr="000850C6">
        <w:rPr>
          <w:rFonts w:ascii="Calibri" w:hAnsi="Calibri" w:cs="Calibri"/>
          <w:b/>
          <w:sz w:val="20"/>
        </w:rPr>
        <w:t>;</w:t>
      </w:r>
      <w:r w:rsidRPr="000850C6">
        <w:rPr>
          <w:rFonts w:ascii="Calibri" w:hAnsi="Calibri" w:cs="Calibri"/>
          <w:b/>
          <w:spacing w:val="-6"/>
          <w:sz w:val="20"/>
        </w:rPr>
        <w:t xml:space="preserve"> </w:t>
      </w:r>
      <w:r w:rsidRPr="000850C6">
        <w:rPr>
          <w:rFonts w:ascii="Calibri" w:hAnsi="Calibri" w:cs="Calibri"/>
          <w:b/>
          <w:sz w:val="20"/>
        </w:rPr>
        <w:t>2:</w:t>
      </w:r>
      <w:r w:rsidRPr="000850C6">
        <w:rPr>
          <w:rFonts w:ascii="Calibri" w:hAnsi="Calibri" w:cs="Calibri"/>
          <w:b/>
          <w:spacing w:val="-5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b/>
          <w:sz w:val="20"/>
        </w:rPr>
        <w:t>efekty</w:t>
      </w:r>
      <w:proofErr w:type="spellEnd"/>
      <w:r w:rsidRPr="000850C6">
        <w:rPr>
          <w:rFonts w:ascii="Calibri" w:hAnsi="Calibri" w:cs="Calibri"/>
          <w:b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b/>
          <w:sz w:val="20"/>
        </w:rPr>
        <w:t>uczenia</w:t>
      </w:r>
      <w:proofErr w:type="spellEnd"/>
      <w:r w:rsidRPr="000850C6">
        <w:rPr>
          <w:rFonts w:ascii="Calibri" w:hAnsi="Calibri" w:cs="Calibri"/>
          <w:b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b/>
          <w:spacing w:val="-5"/>
          <w:sz w:val="20"/>
        </w:rPr>
        <w:t>się</w:t>
      </w:r>
      <w:proofErr w:type="spellEnd"/>
    </w:p>
    <w:p w14:paraId="2BE3EC6F" w14:textId="25CF4D8D" w:rsidR="00F9109C" w:rsidRPr="000850C6" w:rsidRDefault="00F9109C">
      <w:pPr>
        <w:spacing w:after="120"/>
        <w:rPr>
          <w:rFonts w:ascii="Calibri" w:hAnsi="Calibri" w:cs="Calibri"/>
        </w:rPr>
      </w:pPr>
    </w:p>
    <w:p w14:paraId="47A4A241" w14:textId="26B840AA" w:rsidR="0071055C" w:rsidRPr="000850C6" w:rsidRDefault="0071055C" w:rsidP="0071055C">
      <w:pPr>
        <w:pStyle w:val="Akapitzlist"/>
        <w:widowControl w:val="0"/>
        <w:numPr>
          <w:ilvl w:val="1"/>
          <w:numId w:val="10"/>
        </w:numPr>
        <w:tabs>
          <w:tab w:val="left" w:pos="1141"/>
        </w:tabs>
        <w:autoSpaceDE w:val="0"/>
        <w:autoSpaceDN w:val="0"/>
        <w:spacing w:before="38" w:after="0" w:line="240" w:lineRule="auto"/>
        <w:rPr>
          <w:rFonts w:ascii="Calibri" w:hAnsi="Calibri" w:cs="Calibri"/>
          <w:b/>
        </w:rPr>
      </w:pPr>
      <w:proofErr w:type="spellStart"/>
      <w:r w:rsidRPr="000850C6">
        <w:rPr>
          <w:rFonts w:ascii="Calibri" w:hAnsi="Calibri" w:cs="Calibri"/>
          <w:b/>
        </w:rPr>
        <w:t>Kryteria</w:t>
      </w:r>
      <w:proofErr w:type="spellEnd"/>
      <w:r w:rsidRPr="000850C6">
        <w:rPr>
          <w:rFonts w:ascii="Calibri" w:hAnsi="Calibri" w:cs="Calibri"/>
          <w:b/>
          <w:spacing w:val="-6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oceny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stopnia</w:t>
      </w:r>
      <w:proofErr w:type="spellEnd"/>
      <w:r w:rsidRPr="000850C6">
        <w:rPr>
          <w:rFonts w:ascii="Calibri" w:hAnsi="Calibri" w:cs="Calibri"/>
          <w:b/>
          <w:spacing w:val="-6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osiągnięcia</w:t>
      </w:r>
      <w:proofErr w:type="spellEnd"/>
      <w:r w:rsidRPr="000850C6">
        <w:rPr>
          <w:rFonts w:ascii="Calibri" w:hAnsi="Calibri" w:cs="Calibri"/>
          <w:b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efektów</w:t>
      </w:r>
      <w:proofErr w:type="spellEnd"/>
      <w:r w:rsidRPr="000850C6">
        <w:rPr>
          <w:rFonts w:ascii="Calibri" w:hAnsi="Calibri" w:cs="Calibri"/>
          <w:b/>
          <w:spacing w:val="-2"/>
        </w:rPr>
        <w:t xml:space="preserve"> </w:t>
      </w:r>
      <w:proofErr w:type="spellStart"/>
      <w:r w:rsidRPr="000850C6">
        <w:rPr>
          <w:rFonts w:ascii="Calibri" w:hAnsi="Calibri" w:cs="Calibri"/>
          <w:b/>
        </w:rPr>
        <w:t>uczenia</w:t>
      </w:r>
      <w:proofErr w:type="spellEnd"/>
      <w:r w:rsidRPr="000850C6">
        <w:rPr>
          <w:rFonts w:ascii="Calibri" w:hAnsi="Calibri" w:cs="Calibri"/>
          <w:b/>
          <w:spacing w:val="-3"/>
        </w:rPr>
        <w:t xml:space="preserve"> </w:t>
      </w:r>
      <w:proofErr w:type="spellStart"/>
      <w:r w:rsidRPr="000850C6">
        <w:rPr>
          <w:rFonts w:ascii="Calibri" w:hAnsi="Calibri" w:cs="Calibri"/>
          <w:b/>
          <w:spacing w:val="-5"/>
        </w:rPr>
        <w:t>się</w:t>
      </w:r>
      <w:proofErr w:type="spellEnd"/>
    </w:p>
    <w:p w14:paraId="44F66DDA" w14:textId="77777777" w:rsidR="0071055C" w:rsidRPr="000850C6" w:rsidRDefault="0071055C" w:rsidP="000850C6">
      <w:pPr>
        <w:pStyle w:val="Tekstpodstawowy"/>
        <w:spacing w:before="124"/>
        <w:jc w:val="center"/>
        <w:rPr>
          <w:rFonts w:ascii="Calibri" w:hAnsi="Calibri" w:cs="Calibri"/>
          <w:b/>
          <w:bCs/>
        </w:rPr>
      </w:pPr>
      <w:r w:rsidRPr="000850C6">
        <w:rPr>
          <w:rFonts w:ascii="Calibri" w:hAnsi="Calibri" w:cs="Calibri"/>
          <w:b/>
          <w:bCs/>
        </w:rPr>
        <w:t>Forma</w:t>
      </w:r>
      <w:r w:rsidRPr="000850C6">
        <w:rPr>
          <w:rFonts w:ascii="Calibri" w:hAnsi="Calibri" w:cs="Calibri"/>
          <w:b/>
          <w:bCs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b/>
          <w:bCs/>
          <w:spacing w:val="-2"/>
        </w:rPr>
        <w:t>zajęć</w:t>
      </w:r>
      <w:proofErr w:type="spellEnd"/>
      <w:r w:rsidRPr="000850C6">
        <w:rPr>
          <w:rFonts w:ascii="Calibri" w:hAnsi="Calibri" w:cs="Calibri"/>
          <w:b/>
          <w:bCs/>
          <w:spacing w:val="-2"/>
        </w:rPr>
        <w:t>:</w:t>
      </w:r>
    </w:p>
    <w:p w14:paraId="24892297" w14:textId="734383C9" w:rsidR="0071055C" w:rsidRPr="000850C6" w:rsidRDefault="0071055C" w:rsidP="000850C6">
      <w:pPr>
        <w:spacing w:before="45"/>
        <w:rPr>
          <w:rFonts w:ascii="Calibri" w:hAnsi="Calibri" w:cs="Calibri"/>
        </w:rPr>
      </w:pPr>
      <w:r w:rsidRPr="000850C6">
        <w:rPr>
          <w:rFonts w:ascii="Calibri" w:hAnsi="Calibri" w:cs="Calibri"/>
          <w:b/>
        </w:rPr>
        <w:t>ĆWICZENIA</w:t>
      </w:r>
      <w:r w:rsidRPr="000850C6">
        <w:rPr>
          <w:rFonts w:ascii="Calibri" w:hAnsi="Calibri" w:cs="Calibri"/>
          <w:b/>
          <w:spacing w:val="-5"/>
        </w:rPr>
        <w:t xml:space="preserve"> </w:t>
      </w:r>
      <w:r w:rsidRPr="000850C6">
        <w:rPr>
          <w:rFonts w:ascii="Calibri" w:hAnsi="Calibri" w:cs="Calibri"/>
          <w:b/>
        </w:rPr>
        <w:t>(C)</w:t>
      </w:r>
      <w:r w:rsidRPr="000850C6">
        <w:rPr>
          <w:rFonts w:ascii="Calibri" w:hAnsi="Calibri" w:cs="Calibri"/>
          <w:b/>
          <w:spacing w:val="-3"/>
        </w:rPr>
        <w:t xml:space="preserve"> </w:t>
      </w:r>
      <w:r w:rsidRPr="000850C6">
        <w:rPr>
          <w:rFonts w:ascii="Calibri" w:hAnsi="Calibri" w:cs="Calibri"/>
        </w:rPr>
        <w:t>(w</w:t>
      </w:r>
      <w:r w:rsidRPr="000850C6">
        <w:rPr>
          <w:rFonts w:ascii="Calibri" w:hAnsi="Calibri" w:cs="Calibri"/>
          <w:spacing w:val="-3"/>
        </w:rPr>
        <w:t xml:space="preserve"> </w:t>
      </w:r>
      <w:proofErr w:type="spellStart"/>
      <w:r w:rsidRPr="000850C6">
        <w:rPr>
          <w:rFonts w:ascii="Calibri" w:hAnsi="Calibri" w:cs="Calibri"/>
        </w:rPr>
        <w:t>tym</w:t>
      </w:r>
      <w:proofErr w:type="spellEnd"/>
      <w:r w:rsidRPr="000850C6">
        <w:rPr>
          <w:rFonts w:ascii="Calibri" w:hAnsi="Calibri" w:cs="Calibri"/>
          <w:spacing w:val="-3"/>
        </w:rPr>
        <w:t xml:space="preserve"> </w:t>
      </w:r>
      <w:proofErr w:type="spellStart"/>
      <w:r w:rsidRPr="000850C6">
        <w:rPr>
          <w:rFonts w:ascii="Calibri" w:hAnsi="Calibri" w:cs="Calibri"/>
        </w:rPr>
        <w:t>zajęcia</w:t>
      </w:r>
      <w:proofErr w:type="spellEnd"/>
      <w:r w:rsidRPr="000850C6">
        <w:rPr>
          <w:rFonts w:ascii="Calibri" w:hAnsi="Calibri" w:cs="Calibri"/>
          <w:spacing w:val="-2"/>
        </w:rPr>
        <w:t xml:space="preserve"> </w:t>
      </w:r>
      <w:proofErr w:type="spellStart"/>
      <w:r w:rsidRPr="000850C6">
        <w:rPr>
          <w:rFonts w:ascii="Calibri" w:hAnsi="Calibri" w:cs="Calibri"/>
        </w:rPr>
        <w:t>prowadzone</w:t>
      </w:r>
      <w:proofErr w:type="spellEnd"/>
      <w:r w:rsidRPr="000850C6">
        <w:rPr>
          <w:rFonts w:ascii="Calibri" w:hAnsi="Calibri" w:cs="Calibri"/>
          <w:spacing w:val="-4"/>
        </w:rPr>
        <w:t xml:space="preserve"> </w:t>
      </w:r>
      <w:r w:rsidRPr="000850C6">
        <w:rPr>
          <w:rFonts w:ascii="Calibri" w:hAnsi="Calibri" w:cs="Calibri"/>
        </w:rPr>
        <w:t>z</w:t>
      </w:r>
      <w:r w:rsidRPr="000850C6">
        <w:rPr>
          <w:rFonts w:ascii="Calibri" w:hAnsi="Calibri" w:cs="Calibri"/>
          <w:spacing w:val="-3"/>
        </w:rPr>
        <w:t xml:space="preserve"> </w:t>
      </w:r>
      <w:proofErr w:type="spellStart"/>
      <w:r w:rsidRPr="000850C6">
        <w:rPr>
          <w:rFonts w:ascii="Calibri" w:hAnsi="Calibri" w:cs="Calibri"/>
        </w:rPr>
        <w:t>wykorzystaniem</w:t>
      </w:r>
      <w:proofErr w:type="spellEnd"/>
      <w:r w:rsidRPr="000850C6">
        <w:rPr>
          <w:rFonts w:ascii="Calibri" w:hAnsi="Calibri" w:cs="Calibri"/>
          <w:spacing w:val="-2"/>
        </w:rPr>
        <w:t xml:space="preserve"> </w:t>
      </w:r>
      <w:proofErr w:type="spellStart"/>
      <w:r w:rsidRPr="000850C6">
        <w:rPr>
          <w:rFonts w:ascii="Calibri" w:hAnsi="Calibri" w:cs="Calibri"/>
        </w:rPr>
        <w:t>metod</w:t>
      </w:r>
      <w:proofErr w:type="spellEnd"/>
      <w:r w:rsidRPr="000850C6">
        <w:rPr>
          <w:rFonts w:ascii="Calibri" w:hAnsi="Calibri" w:cs="Calibri"/>
          <w:spacing w:val="-2"/>
        </w:rPr>
        <w:t xml:space="preserve"> </w:t>
      </w:r>
      <w:proofErr w:type="spellStart"/>
      <w:r w:rsidRPr="000850C6">
        <w:rPr>
          <w:rFonts w:ascii="Calibri" w:hAnsi="Calibri" w:cs="Calibri"/>
        </w:rPr>
        <w:t>i</w:t>
      </w:r>
      <w:proofErr w:type="spellEnd"/>
      <w:r w:rsidRPr="000850C6">
        <w:rPr>
          <w:rFonts w:ascii="Calibri" w:hAnsi="Calibri" w:cs="Calibri"/>
          <w:spacing w:val="-4"/>
        </w:rPr>
        <w:t xml:space="preserve"> </w:t>
      </w:r>
      <w:proofErr w:type="spellStart"/>
      <w:r w:rsidRPr="000850C6">
        <w:rPr>
          <w:rFonts w:ascii="Calibri" w:hAnsi="Calibri" w:cs="Calibri"/>
        </w:rPr>
        <w:t>technik</w:t>
      </w:r>
      <w:proofErr w:type="spellEnd"/>
      <w:r w:rsidRPr="000850C6">
        <w:rPr>
          <w:rFonts w:ascii="Calibri" w:hAnsi="Calibri" w:cs="Calibri"/>
          <w:spacing w:val="-4"/>
        </w:rPr>
        <w:t xml:space="preserve"> </w:t>
      </w:r>
      <w:proofErr w:type="spellStart"/>
      <w:r w:rsidRPr="000850C6">
        <w:rPr>
          <w:rFonts w:ascii="Calibri" w:hAnsi="Calibri" w:cs="Calibri"/>
        </w:rPr>
        <w:t>kształcenia</w:t>
      </w:r>
      <w:proofErr w:type="spellEnd"/>
      <w:r w:rsidRPr="000850C6">
        <w:rPr>
          <w:rFonts w:ascii="Calibri" w:hAnsi="Calibri" w:cs="Calibri"/>
          <w:spacing w:val="-4"/>
        </w:rPr>
        <w:t xml:space="preserve"> </w:t>
      </w:r>
      <w:proofErr w:type="spellStart"/>
      <w:r w:rsidRPr="000850C6">
        <w:rPr>
          <w:rFonts w:ascii="Calibri" w:hAnsi="Calibri" w:cs="Calibri"/>
        </w:rPr>
        <w:t>na</w:t>
      </w:r>
      <w:proofErr w:type="spellEnd"/>
      <w:r w:rsidRPr="000850C6">
        <w:rPr>
          <w:rFonts w:ascii="Calibri" w:hAnsi="Calibri" w:cs="Calibri"/>
          <w:spacing w:val="-4"/>
        </w:rPr>
        <w:t xml:space="preserve"> </w:t>
      </w:r>
      <w:proofErr w:type="spellStart"/>
      <w:r w:rsidRPr="000850C6">
        <w:rPr>
          <w:rFonts w:ascii="Calibri" w:hAnsi="Calibri" w:cs="Calibri"/>
          <w:spacing w:val="-2"/>
        </w:rPr>
        <w:t>odległość</w:t>
      </w:r>
      <w:proofErr w:type="spellEnd"/>
      <w:r w:rsidRPr="000850C6">
        <w:rPr>
          <w:rFonts w:ascii="Calibri" w:hAnsi="Calibri" w:cs="Calibri"/>
          <w:spacing w:val="-2"/>
        </w:rPr>
        <w:t>)</w:t>
      </w:r>
    </w:p>
    <w:tbl>
      <w:tblPr>
        <w:tblStyle w:val="TableNormal"/>
        <w:tblW w:w="982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71055C" w:rsidRPr="000850C6" w14:paraId="6490D501" w14:textId="77777777" w:rsidTr="000850C6">
        <w:trPr>
          <w:trHeight w:val="294"/>
        </w:trPr>
        <w:tc>
          <w:tcPr>
            <w:tcW w:w="953" w:type="dxa"/>
          </w:tcPr>
          <w:p w14:paraId="3C00B0CE" w14:textId="77777777" w:rsidR="0071055C" w:rsidRPr="000850C6" w:rsidRDefault="0071055C" w:rsidP="00ED4B7F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Ocena</w:t>
            </w:r>
          </w:p>
        </w:tc>
        <w:tc>
          <w:tcPr>
            <w:tcW w:w="8872" w:type="dxa"/>
          </w:tcPr>
          <w:p w14:paraId="018BA04A" w14:textId="77777777" w:rsidR="0071055C" w:rsidRPr="000850C6" w:rsidRDefault="0071055C" w:rsidP="00ED4B7F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Kryterium</w:t>
            </w:r>
            <w:r w:rsidRPr="000850C6">
              <w:rPr>
                <w:b/>
                <w:spacing w:val="-10"/>
                <w:sz w:val="21"/>
              </w:rPr>
              <w:t xml:space="preserve"> </w:t>
            </w:r>
            <w:r w:rsidRPr="000850C6">
              <w:rPr>
                <w:b/>
                <w:spacing w:val="-4"/>
                <w:sz w:val="21"/>
              </w:rPr>
              <w:t>oceny</w:t>
            </w:r>
          </w:p>
        </w:tc>
      </w:tr>
      <w:tr w:rsidR="000850C6" w:rsidRPr="000850C6" w14:paraId="53B031D2" w14:textId="77777777" w:rsidTr="000850C6">
        <w:trPr>
          <w:trHeight w:val="295"/>
        </w:trPr>
        <w:tc>
          <w:tcPr>
            <w:tcW w:w="953" w:type="dxa"/>
          </w:tcPr>
          <w:p w14:paraId="234861F4" w14:textId="77777777" w:rsidR="000850C6" w:rsidRPr="000850C6" w:rsidRDefault="000850C6" w:rsidP="000850C6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5"/>
                <w:sz w:val="21"/>
              </w:rPr>
              <w:t>3,0</w:t>
            </w:r>
          </w:p>
        </w:tc>
        <w:tc>
          <w:tcPr>
            <w:tcW w:w="8872" w:type="dxa"/>
          </w:tcPr>
          <w:p w14:paraId="2AE2A3BC" w14:textId="29F8E8F1" w:rsidR="000850C6" w:rsidRPr="000850C6" w:rsidRDefault="000850C6" w:rsidP="000850C6">
            <w:pPr>
              <w:pStyle w:val="TableParagraph"/>
            </w:pPr>
            <w:r w:rsidRPr="000850C6">
              <w:t>Praca własna, praca w grupie i aktywność na zajęciach ocenione na 6 punktów (w skali 10-punktowej)</w:t>
            </w:r>
          </w:p>
        </w:tc>
      </w:tr>
      <w:tr w:rsidR="000850C6" w:rsidRPr="000850C6" w14:paraId="3E3776AB" w14:textId="77777777" w:rsidTr="000850C6">
        <w:trPr>
          <w:trHeight w:val="295"/>
        </w:trPr>
        <w:tc>
          <w:tcPr>
            <w:tcW w:w="953" w:type="dxa"/>
          </w:tcPr>
          <w:p w14:paraId="29742CEB" w14:textId="77777777" w:rsidR="000850C6" w:rsidRPr="000850C6" w:rsidRDefault="000850C6" w:rsidP="000850C6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5"/>
                <w:sz w:val="21"/>
              </w:rPr>
              <w:t>3,5</w:t>
            </w:r>
          </w:p>
        </w:tc>
        <w:tc>
          <w:tcPr>
            <w:tcW w:w="8872" w:type="dxa"/>
          </w:tcPr>
          <w:p w14:paraId="68EBEEDD" w14:textId="4D0D1C8C" w:rsidR="000850C6" w:rsidRPr="000850C6" w:rsidRDefault="000850C6" w:rsidP="000850C6">
            <w:pPr>
              <w:pStyle w:val="TableParagraph"/>
            </w:pPr>
            <w:r w:rsidRPr="000850C6">
              <w:t>Praca własna, praca w grupie i aktywność na zajęciach ocenione na 7 punktów (w skali 10-punktowej)</w:t>
            </w:r>
          </w:p>
        </w:tc>
      </w:tr>
      <w:tr w:rsidR="000850C6" w:rsidRPr="000850C6" w14:paraId="17A7196B" w14:textId="77777777" w:rsidTr="000850C6">
        <w:trPr>
          <w:trHeight w:val="294"/>
        </w:trPr>
        <w:tc>
          <w:tcPr>
            <w:tcW w:w="953" w:type="dxa"/>
          </w:tcPr>
          <w:p w14:paraId="70D0448D" w14:textId="77777777" w:rsidR="000850C6" w:rsidRPr="000850C6" w:rsidRDefault="000850C6" w:rsidP="000850C6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5"/>
                <w:sz w:val="21"/>
              </w:rPr>
              <w:t>4,0</w:t>
            </w:r>
          </w:p>
        </w:tc>
        <w:tc>
          <w:tcPr>
            <w:tcW w:w="8872" w:type="dxa"/>
          </w:tcPr>
          <w:p w14:paraId="00E2CB8A" w14:textId="0B0D0D24" w:rsidR="000850C6" w:rsidRPr="000850C6" w:rsidRDefault="000850C6" w:rsidP="000850C6">
            <w:pPr>
              <w:pStyle w:val="TableParagraph"/>
            </w:pPr>
            <w:r w:rsidRPr="000850C6">
              <w:t>Praca własna, praca w grupie i aktywność na zajęciach ocenione na 8 punktów (w skali 10-punktowej)</w:t>
            </w:r>
          </w:p>
        </w:tc>
      </w:tr>
      <w:tr w:rsidR="000850C6" w:rsidRPr="000850C6" w14:paraId="5399E755" w14:textId="77777777" w:rsidTr="000850C6">
        <w:trPr>
          <w:trHeight w:val="294"/>
        </w:trPr>
        <w:tc>
          <w:tcPr>
            <w:tcW w:w="953" w:type="dxa"/>
          </w:tcPr>
          <w:p w14:paraId="0086DEC4" w14:textId="77777777" w:rsidR="000850C6" w:rsidRPr="000850C6" w:rsidRDefault="000850C6" w:rsidP="000850C6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5"/>
                <w:sz w:val="21"/>
              </w:rPr>
              <w:t>4,5</w:t>
            </w:r>
          </w:p>
        </w:tc>
        <w:tc>
          <w:tcPr>
            <w:tcW w:w="8872" w:type="dxa"/>
          </w:tcPr>
          <w:p w14:paraId="511CA95B" w14:textId="721C59B6" w:rsidR="000850C6" w:rsidRPr="000850C6" w:rsidRDefault="000850C6" w:rsidP="000850C6">
            <w:pPr>
              <w:pStyle w:val="TableParagraph"/>
            </w:pPr>
            <w:r w:rsidRPr="000850C6">
              <w:t>Praca własna, praca w grupie i aktywność na zajęciach ocenione na 9 punktów (w skali 10-punktowej). Aktywność podczas zajęć.</w:t>
            </w:r>
          </w:p>
        </w:tc>
      </w:tr>
      <w:tr w:rsidR="000850C6" w:rsidRPr="000850C6" w14:paraId="77918A02" w14:textId="77777777" w:rsidTr="000850C6">
        <w:trPr>
          <w:trHeight w:val="294"/>
        </w:trPr>
        <w:tc>
          <w:tcPr>
            <w:tcW w:w="953" w:type="dxa"/>
          </w:tcPr>
          <w:p w14:paraId="524C785A" w14:textId="77777777" w:rsidR="000850C6" w:rsidRPr="000850C6" w:rsidRDefault="000850C6" w:rsidP="000850C6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5"/>
                <w:sz w:val="21"/>
              </w:rPr>
              <w:t>5,0</w:t>
            </w:r>
          </w:p>
        </w:tc>
        <w:tc>
          <w:tcPr>
            <w:tcW w:w="8872" w:type="dxa"/>
          </w:tcPr>
          <w:p w14:paraId="5AB1F1AE" w14:textId="406F3216" w:rsidR="000850C6" w:rsidRPr="000850C6" w:rsidRDefault="000850C6" w:rsidP="000850C6">
            <w:pPr>
              <w:pStyle w:val="TableParagraph"/>
            </w:pPr>
            <w:r w:rsidRPr="000850C6">
              <w:t>Praca własna, praca w grupie i aktywność na zajęciach ocenione na 10 punktów (w skali 10-punktowej). Aktywność podczas zajęć.</w:t>
            </w:r>
          </w:p>
        </w:tc>
      </w:tr>
    </w:tbl>
    <w:p w14:paraId="1EAD1044" w14:textId="52B63FE9" w:rsidR="000850C6" w:rsidRPr="000850C6" w:rsidRDefault="000850C6" w:rsidP="000850C6">
      <w:pPr>
        <w:pStyle w:val="Akapitzlist"/>
        <w:widowControl w:val="0"/>
        <w:numPr>
          <w:ilvl w:val="0"/>
          <w:numId w:val="10"/>
        </w:numPr>
        <w:tabs>
          <w:tab w:val="left" w:pos="860"/>
        </w:tabs>
        <w:autoSpaceDE w:val="0"/>
        <w:autoSpaceDN w:val="0"/>
        <w:spacing w:before="243" w:after="46" w:line="240" w:lineRule="auto"/>
        <w:contextualSpacing w:val="0"/>
        <w:rPr>
          <w:rFonts w:ascii="Calibri" w:hAnsi="Calibri" w:cs="Calibri"/>
          <w:b/>
          <w:sz w:val="24"/>
        </w:rPr>
      </w:pPr>
      <w:r w:rsidRPr="000850C6">
        <w:rPr>
          <w:rFonts w:ascii="Calibri" w:hAnsi="Calibri" w:cs="Calibri"/>
          <w:b/>
          <w:sz w:val="24"/>
        </w:rPr>
        <w:t>Bilans</w:t>
      </w:r>
      <w:r w:rsidRPr="000850C6">
        <w:rPr>
          <w:rFonts w:ascii="Calibri" w:hAnsi="Calibri" w:cs="Calibri"/>
          <w:b/>
          <w:spacing w:val="-4"/>
          <w:sz w:val="24"/>
        </w:rPr>
        <w:t xml:space="preserve"> </w:t>
      </w:r>
      <w:proofErr w:type="spellStart"/>
      <w:r w:rsidRPr="000850C6">
        <w:rPr>
          <w:rFonts w:ascii="Calibri" w:hAnsi="Calibri" w:cs="Calibri"/>
          <w:b/>
          <w:sz w:val="24"/>
        </w:rPr>
        <w:t>punktów</w:t>
      </w:r>
      <w:proofErr w:type="spellEnd"/>
      <w:r w:rsidRPr="000850C6">
        <w:rPr>
          <w:rFonts w:ascii="Calibri" w:hAnsi="Calibri" w:cs="Calibri"/>
          <w:b/>
          <w:spacing w:val="-3"/>
          <w:sz w:val="24"/>
        </w:rPr>
        <w:t xml:space="preserve"> </w:t>
      </w:r>
      <w:r w:rsidRPr="000850C6">
        <w:rPr>
          <w:rFonts w:ascii="Calibri" w:hAnsi="Calibri" w:cs="Calibri"/>
          <w:b/>
          <w:sz w:val="24"/>
        </w:rPr>
        <w:t>ECTS</w:t>
      </w:r>
      <w:r w:rsidRPr="000850C6">
        <w:rPr>
          <w:rFonts w:ascii="Calibri" w:hAnsi="Calibri" w:cs="Calibri"/>
          <w:b/>
          <w:spacing w:val="-1"/>
          <w:sz w:val="24"/>
        </w:rPr>
        <w:t xml:space="preserve"> </w:t>
      </w:r>
      <w:r w:rsidRPr="000850C6">
        <w:rPr>
          <w:rFonts w:ascii="Calibri" w:hAnsi="Calibri" w:cs="Calibri"/>
          <w:b/>
          <w:sz w:val="24"/>
        </w:rPr>
        <w:t>–</w:t>
      </w:r>
      <w:r w:rsidRPr="000850C6">
        <w:rPr>
          <w:rFonts w:ascii="Calibri" w:hAnsi="Calibri" w:cs="Calibri"/>
          <w:b/>
          <w:spacing w:val="-3"/>
          <w:sz w:val="24"/>
        </w:rPr>
        <w:t xml:space="preserve"> </w:t>
      </w:r>
      <w:proofErr w:type="spellStart"/>
      <w:r w:rsidRPr="000850C6">
        <w:rPr>
          <w:rFonts w:ascii="Calibri" w:hAnsi="Calibri" w:cs="Calibri"/>
          <w:b/>
          <w:sz w:val="24"/>
        </w:rPr>
        <w:t>nakład</w:t>
      </w:r>
      <w:proofErr w:type="spellEnd"/>
      <w:r w:rsidRPr="000850C6">
        <w:rPr>
          <w:rFonts w:ascii="Calibri" w:hAnsi="Calibri" w:cs="Calibri"/>
          <w:b/>
          <w:spacing w:val="-1"/>
          <w:sz w:val="24"/>
        </w:rPr>
        <w:t xml:space="preserve"> </w:t>
      </w:r>
      <w:proofErr w:type="spellStart"/>
      <w:r w:rsidRPr="000850C6">
        <w:rPr>
          <w:rFonts w:ascii="Calibri" w:hAnsi="Calibri" w:cs="Calibri"/>
          <w:b/>
          <w:sz w:val="24"/>
        </w:rPr>
        <w:t>pracy</w:t>
      </w:r>
      <w:proofErr w:type="spellEnd"/>
      <w:r w:rsidRPr="000850C6">
        <w:rPr>
          <w:rFonts w:ascii="Calibri" w:hAnsi="Calibri" w:cs="Calibri"/>
          <w:b/>
          <w:spacing w:val="-1"/>
          <w:sz w:val="24"/>
        </w:rPr>
        <w:t xml:space="preserve"> </w:t>
      </w:r>
      <w:proofErr w:type="spellStart"/>
      <w:r w:rsidRPr="000850C6">
        <w:rPr>
          <w:rFonts w:ascii="Calibri" w:hAnsi="Calibri" w:cs="Calibri"/>
          <w:b/>
          <w:spacing w:val="-2"/>
          <w:sz w:val="24"/>
        </w:rPr>
        <w:t>studenta</w:t>
      </w:r>
      <w:proofErr w:type="spellEnd"/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0850C6" w:rsidRPr="000850C6" w14:paraId="243F06D3" w14:textId="77777777" w:rsidTr="00ED4B7F">
        <w:trPr>
          <w:trHeight w:val="587"/>
        </w:trPr>
        <w:tc>
          <w:tcPr>
            <w:tcW w:w="5500" w:type="dxa"/>
          </w:tcPr>
          <w:p w14:paraId="7055C76F" w14:textId="77777777" w:rsidR="000850C6" w:rsidRPr="000850C6" w:rsidRDefault="000850C6" w:rsidP="00ED4B7F">
            <w:pPr>
              <w:pStyle w:val="TableParagraph"/>
              <w:spacing w:before="148"/>
              <w:ind w:left="9"/>
              <w:jc w:val="center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Kategoria</w:t>
            </w:r>
          </w:p>
        </w:tc>
        <w:tc>
          <w:tcPr>
            <w:tcW w:w="2173" w:type="dxa"/>
          </w:tcPr>
          <w:p w14:paraId="25D0D926" w14:textId="77777777" w:rsidR="000850C6" w:rsidRPr="000850C6" w:rsidRDefault="000850C6" w:rsidP="00ED4B7F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Obciążenie</w:t>
            </w:r>
            <w:r w:rsidRPr="000850C6">
              <w:rPr>
                <w:b/>
                <w:spacing w:val="-8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studenta:</w:t>
            </w:r>
          </w:p>
          <w:p w14:paraId="582748F7" w14:textId="77777777" w:rsidR="000850C6" w:rsidRPr="000850C6" w:rsidRDefault="000850C6" w:rsidP="00ED4B7F">
            <w:pPr>
              <w:pStyle w:val="TableParagraph"/>
              <w:spacing w:before="39"/>
              <w:ind w:left="18"/>
              <w:jc w:val="center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studia</w:t>
            </w:r>
            <w:r w:rsidRPr="000850C6">
              <w:rPr>
                <w:b/>
                <w:spacing w:val="-4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stacjonarne</w:t>
            </w:r>
          </w:p>
        </w:tc>
        <w:tc>
          <w:tcPr>
            <w:tcW w:w="2175" w:type="dxa"/>
          </w:tcPr>
          <w:p w14:paraId="7627147A" w14:textId="77777777" w:rsidR="000850C6" w:rsidRPr="000850C6" w:rsidRDefault="000850C6" w:rsidP="00ED4B7F">
            <w:pPr>
              <w:pStyle w:val="TableParagraph"/>
              <w:spacing w:before="1"/>
              <w:ind w:left="167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Obciążenie</w:t>
            </w:r>
            <w:r w:rsidRPr="000850C6">
              <w:rPr>
                <w:b/>
                <w:spacing w:val="-8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studenta:</w:t>
            </w:r>
          </w:p>
          <w:p w14:paraId="544989F9" w14:textId="77777777" w:rsidR="000850C6" w:rsidRPr="000850C6" w:rsidRDefault="000850C6" w:rsidP="00ED4B7F">
            <w:pPr>
              <w:pStyle w:val="TableParagraph"/>
              <w:spacing w:before="39"/>
              <w:ind w:left="148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studia</w:t>
            </w:r>
            <w:r w:rsidRPr="000850C6">
              <w:rPr>
                <w:b/>
                <w:spacing w:val="-4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niestacjonarne</w:t>
            </w:r>
          </w:p>
        </w:tc>
      </w:tr>
      <w:tr w:rsidR="000850C6" w:rsidRPr="000850C6" w14:paraId="62715EFC" w14:textId="77777777" w:rsidTr="0089714A">
        <w:trPr>
          <w:trHeight w:val="590"/>
        </w:trPr>
        <w:tc>
          <w:tcPr>
            <w:tcW w:w="5500" w:type="dxa"/>
            <w:shd w:val="clear" w:color="auto" w:fill="F1F1F1"/>
          </w:tcPr>
          <w:p w14:paraId="20F59FAD" w14:textId="77777777" w:rsidR="000850C6" w:rsidRPr="000850C6" w:rsidRDefault="000850C6" w:rsidP="000850C6">
            <w:pPr>
              <w:pStyle w:val="TableParagraph"/>
              <w:spacing w:before="4"/>
              <w:ind w:left="113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LICZBA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GODZIN</w:t>
            </w:r>
            <w:r w:rsidRPr="000850C6">
              <w:rPr>
                <w:b/>
                <w:spacing w:val="-8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REALIZOWANYCH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PRZY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BEZPOŚREDNIM</w:t>
            </w:r>
          </w:p>
          <w:p w14:paraId="09FB6D38" w14:textId="77777777" w:rsidR="000850C6" w:rsidRPr="000850C6" w:rsidRDefault="000850C6" w:rsidP="000850C6">
            <w:pPr>
              <w:pStyle w:val="TableParagraph"/>
              <w:spacing w:before="36"/>
              <w:ind w:left="113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UDZIALE</w:t>
            </w:r>
            <w:r w:rsidRPr="000850C6">
              <w:rPr>
                <w:b/>
                <w:spacing w:val="-8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NAUCZYCIELA</w:t>
            </w:r>
            <w:r w:rsidRPr="000850C6">
              <w:rPr>
                <w:b/>
                <w:spacing w:val="-10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(GODZINY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KONTAKTOWE)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0D99A7C2" w14:textId="6F603628" w:rsidR="000850C6" w:rsidRPr="000850C6" w:rsidRDefault="000850C6" w:rsidP="000850C6">
            <w:pPr>
              <w:pStyle w:val="TableParagraph"/>
              <w:jc w:val="center"/>
            </w:pPr>
            <w:r w:rsidRPr="00EC7532">
              <w:rPr>
                <w:b/>
                <w:iCs/>
              </w:rPr>
              <w:t>60</w:t>
            </w:r>
          </w:p>
        </w:tc>
        <w:tc>
          <w:tcPr>
            <w:tcW w:w="2175" w:type="dxa"/>
            <w:shd w:val="clear" w:color="auto" w:fill="F1F1F1"/>
          </w:tcPr>
          <w:p w14:paraId="5AC5699C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67CB1A10" w14:textId="77777777" w:rsidTr="0089714A">
        <w:trPr>
          <w:trHeight w:val="294"/>
        </w:trPr>
        <w:tc>
          <w:tcPr>
            <w:tcW w:w="5500" w:type="dxa"/>
          </w:tcPr>
          <w:p w14:paraId="3255D72B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Udział</w:t>
            </w:r>
            <w:r w:rsidRPr="000850C6">
              <w:rPr>
                <w:spacing w:val="-2"/>
                <w:sz w:val="21"/>
              </w:rPr>
              <w:t xml:space="preserve"> </w:t>
            </w:r>
            <w:r w:rsidRPr="000850C6">
              <w:rPr>
                <w:sz w:val="21"/>
              </w:rPr>
              <w:t>w</w:t>
            </w:r>
            <w:r w:rsidRPr="000850C6">
              <w:rPr>
                <w:spacing w:val="-3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wykładach*</w:t>
            </w:r>
          </w:p>
        </w:tc>
        <w:tc>
          <w:tcPr>
            <w:tcW w:w="2173" w:type="dxa"/>
            <w:vAlign w:val="center"/>
          </w:tcPr>
          <w:p w14:paraId="222C5C7F" w14:textId="77777777" w:rsidR="000850C6" w:rsidRPr="000850C6" w:rsidRDefault="000850C6" w:rsidP="000850C6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1AE53FBE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66F4D4F7" w14:textId="77777777" w:rsidTr="0089714A">
        <w:trPr>
          <w:trHeight w:val="294"/>
        </w:trPr>
        <w:tc>
          <w:tcPr>
            <w:tcW w:w="5500" w:type="dxa"/>
          </w:tcPr>
          <w:p w14:paraId="75B3C0EF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Udział</w:t>
            </w:r>
            <w:r w:rsidRPr="000850C6">
              <w:rPr>
                <w:spacing w:val="-8"/>
                <w:sz w:val="21"/>
              </w:rPr>
              <w:t xml:space="preserve"> </w:t>
            </w:r>
            <w:r w:rsidRPr="000850C6">
              <w:rPr>
                <w:sz w:val="21"/>
              </w:rPr>
              <w:t>w</w:t>
            </w:r>
            <w:r w:rsidRPr="000850C6">
              <w:rPr>
                <w:spacing w:val="-9"/>
                <w:sz w:val="21"/>
              </w:rPr>
              <w:t xml:space="preserve"> </w:t>
            </w:r>
            <w:r w:rsidRPr="000850C6">
              <w:rPr>
                <w:sz w:val="21"/>
              </w:rPr>
              <w:t>ćwiczeniach,</w:t>
            </w:r>
            <w:r w:rsidRPr="000850C6">
              <w:rPr>
                <w:spacing w:val="-7"/>
                <w:sz w:val="21"/>
              </w:rPr>
              <w:t xml:space="preserve"> </w:t>
            </w:r>
            <w:r w:rsidRPr="000850C6">
              <w:rPr>
                <w:sz w:val="21"/>
              </w:rPr>
              <w:t>konwersatoriach,</w:t>
            </w:r>
            <w:r w:rsidRPr="000850C6">
              <w:rPr>
                <w:spacing w:val="-7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laboratoriach*</w:t>
            </w:r>
          </w:p>
        </w:tc>
        <w:tc>
          <w:tcPr>
            <w:tcW w:w="2173" w:type="dxa"/>
            <w:vAlign w:val="center"/>
          </w:tcPr>
          <w:p w14:paraId="0BFD8AF6" w14:textId="590A8E0C" w:rsidR="000850C6" w:rsidRPr="000850C6" w:rsidRDefault="000850C6" w:rsidP="000850C6">
            <w:pPr>
              <w:pStyle w:val="TableParagraph"/>
              <w:jc w:val="center"/>
            </w:pPr>
            <w:r w:rsidRPr="00EC7532">
              <w:t>60</w:t>
            </w:r>
          </w:p>
        </w:tc>
        <w:tc>
          <w:tcPr>
            <w:tcW w:w="2175" w:type="dxa"/>
          </w:tcPr>
          <w:p w14:paraId="18C8B5D8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6E320584" w14:textId="77777777" w:rsidTr="0089714A">
        <w:trPr>
          <w:trHeight w:val="590"/>
        </w:trPr>
        <w:tc>
          <w:tcPr>
            <w:tcW w:w="5500" w:type="dxa"/>
          </w:tcPr>
          <w:p w14:paraId="599AFC18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Inne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(należy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wskazać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jakie?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np.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zajęcia</w:t>
            </w:r>
            <w:r w:rsidRPr="000850C6">
              <w:rPr>
                <w:spacing w:val="-3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prowadzone</w:t>
            </w:r>
          </w:p>
          <w:p w14:paraId="29C601EE" w14:textId="77777777" w:rsidR="000850C6" w:rsidRPr="000850C6" w:rsidRDefault="000850C6" w:rsidP="000850C6">
            <w:pPr>
              <w:pStyle w:val="TableParagraph"/>
              <w:spacing w:before="39"/>
              <w:ind w:left="113"/>
              <w:rPr>
                <w:sz w:val="21"/>
              </w:rPr>
            </w:pPr>
            <w:r w:rsidRPr="000850C6">
              <w:rPr>
                <w:sz w:val="21"/>
              </w:rPr>
              <w:t>z</w:t>
            </w:r>
            <w:r w:rsidRPr="000850C6">
              <w:rPr>
                <w:spacing w:val="-7"/>
                <w:sz w:val="21"/>
              </w:rPr>
              <w:t xml:space="preserve"> </w:t>
            </w:r>
            <w:r w:rsidRPr="000850C6">
              <w:rPr>
                <w:sz w:val="21"/>
              </w:rPr>
              <w:t>wykorzystaniem</w:t>
            </w:r>
            <w:r w:rsidRPr="000850C6">
              <w:rPr>
                <w:spacing w:val="-5"/>
                <w:sz w:val="21"/>
              </w:rPr>
              <w:t xml:space="preserve"> </w:t>
            </w:r>
            <w:r w:rsidRPr="000850C6">
              <w:rPr>
                <w:sz w:val="21"/>
              </w:rPr>
              <w:t>metod</w:t>
            </w:r>
            <w:r w:rsidRPr="000850C6">
              <w:rPr>
                <w:spacing w:val="-5"/>
                <w:sz w:val="21"/>
              </w:rPr>
              <w:t xml:space="preserve"> </w:t>
            </w:r>
            <w:r w:rsidRPr="000850C6">
              <w:rPr>
                <w:sz w:val="21"/>
              </w:rPr>
              <w:t>i</w:t>
            </w:r>
            <w:r w:rsidRPr="000850C6">
              <w:rPr>
                <w:spacing w:val="-8"/>
                <w:sz w:val="21"/>
              </w:rPr>
              <w:t xml:space="preserve"> </w:t>
            </w:r>
            <w:r w:rsidRPr="000850C6">
              <w:rPr>
                <w:sz w:val="21"/>
              </w:rPr>
              <w:t>technik</w:t>
            </w:r>
            <w:r w:rsidRPr="000850C6">
              <w:rPr>
                <w:spacing w:val="-5"/>
                <w:sz w:val="21"/>
              </w:rPr>
              <w:t xml:space="preserve"> </w:t>
            </w:r>
            <w:r w:rsidRPr="000850C6">
              <w:rPr>
                <w:sz w:val="21"/>
              </w:rPr>
              <w:t>kształcenia</w:t>
            </w:r>
            <w:r w:rsidRPr="000850C6">
              <w:rPr>
                <w:spacing w:val="-8"/>
                <w:sz w:val="21"/>
              </w:rPr>
              <w:t xml:space="preserve"> </w:t>
            </w:r>
            <w:r w:rsidRPr="000850C6">
              <w:rPr>
                <w:sz w:val="21"/>
              </w:rPr>
              <w:t>na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z w:val="21"/>
              </w:rPr>
              <w:t>odległość)</w:t>
            </w:r>
            <w:r w:rsidRPr="000850C6">
              <w:rPr>
                <w:spacing w:val="-4"/>
                <w:sz w:val="21"/>
              </w:rPr>
              <w:t xml:space="preserve"> </w:t>
            </w:r>
            <w:r w:rsidRPr="000850C6">
              <w:rPr>
                <w:spacing w:val="-10"/>
                <w:sz w:val="21"/>
              </w:rPr>
              <w:t>*</w:t>
            </w:r>
          </w:p>
        </w:tc>
        <w:tc>
          <w:tcPr>
            <w:tcW w:w="2173" w:type="dxa"/>
            <w:vAlign w:val="center"/>
          </w:tcPr>
          <w:p w14:paraId="2C44DFCE" w14:textId="77777777" w:rsidR="000850C6" w:rsidRPr="000850C6" w:rsidRDefault="000850C6" w:rsidP="000850C6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694A9B3B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5B69A913" w14:textId="77777777" w:rsidTr="0089714A">
        <w:trPr>
          <w:trHeight w:val="590"/>
        </w:trPr>
        <w:tc>
          <w:tcPr>
            <w:tcW w:w="5500" w:type="dxa"/>
            <w:shd w:val="clear" w:color="auto" w:fill="F1F1F1"/>
          </w:tcPr>
          <w:p w14:paraId="100A860D" w14:textId="77777777" w:rsidR="000850C6" w:rsidRPr="000850C6" w:rsidRDefault="000850C6" w:rsidP="000850C6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SAMODZIELNA</w:t>
            </w:r>
            <w:r w:rsidRPr="000850C6">
              <w:rPr>
                <w:b/>
                <w:spacing w:val="-11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PRACA</w:t>
            </w:r>
            <w:r w:rsidRPr="000850C6">
              <w:rPr>
                <w:b/>
                <w:spacing w:val="-10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STUDENTA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(GODZINY</w:t>
            </w:r>
          </w:p>
          <w:p w14:paraId="7EC5662D" w14:textId="77777777" w:rsidR="000850C6" w:rsidRPr="000850C6" w:rsidRDefault="000850C6" w:rsidP="000850C6">
            <w:pPr>
              <w:pStyle w:val="TableParagraph"/>
              <w:spacing w:before="39"/>
              <w:ind w:left="113"/>
              <w:rPr>
                <w:b/>
                <w:sz w:val="21"/>
              </w:rPr>
            </w:pPr>
            <w:r w:rsidRPr="000850C6">
              <w:rPr>
                <w:b/>
                <w:spacing w:val="-2"/>
                <w:sz w:val="21"/>
              </w:rPr>
              <w:t>NIEKONTAKTOWE)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75EDDB28" w14:textId="6B416834" w:rsidR="000850C6" w:rsidRPr="000850C6" w:rsidRDefault="000850C6" w:rsidP="000850C6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40</w:t>
            </w:r>
          </w:p>
        </w:tc>
        <w:tc>
          <w:tcPr>
            <w:tcW w:w="2175" w:type="dxa"/>
            <w:shd w:val="clear" w:color="auto" w:fill="F1F1F1"/>
          </w:tcPr>
          <w:p w14:paraId="40FD95D3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5FBE2D2F" w14:textId="77777777" w:rsidTr="0089714A">
        <w:trPr>
          <w:trHeight w:val="294"/>
        </w:trPr>
        <w:tc>
          <w:tcPr>
            <w:tcW w:w="5500" w:type="dxa"/>
          </w:tcPr>
          <w:p w14:paraId="7F882D8B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Przygotowanie</w:t>
            </w:r>
            <w:r w:rsidRPr="000850C6">
              <w:rPr>
                <w:spacing w:val="-6"/>
                <w:sz w:val="21"/>
              </w:rPr>
              <w:t xml:space="preserve"> </w:t>
            </w:r>
            <w:r w:rsidRPr="000850C6">
              <w:rPr>
                <w:sz w:val="21"/>
              </w:rPr>
              <w:t>do</w:t>
            </w:r>
            <w:r w:rsidRPr="000850C6">
              <w:rPr>
                <w:spacing w:val="-8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wykładu*</w:t>
            </w:r>
          </w:p>
        </w:tc>
        <w:tc>
          <w:tcPr>
            <w:tcW w:w="2173" w:type="dxa"/>
            <w:vAlign w:val="center"/>
          </w:tcPr>
          <w:p w14:paraId="26482010" w14:textId="1B11A906" w:rsidR="000850C6" w:rsidRPr="000850C6" w:rsidRDefault="000850C6" w:rsidP="000850C6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3802D550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37A59586" w14:textId="77777777" w:rsidTr="0089714A">
        <w:trPr>
          <w:trHeight w:val="294"/>
        </w:trPr>
        <w:tc>
          <w:tcPr>
            <w:tcW w:w="5500" w:type="dxa"/>
          </w:tcPr>
          <w:p w14:paraId="1DD85D16" w14:textId="2974CB30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Przygotowanie</w:t>
            </w:r>
            <w:r w:rsidRPr="000850C6">
              <w:rPr>
                <w:spacing w:val="-7"/>
                <w:sz w:val="21"/>
              </w:rPr>
              <w:t xml:space="preserve"> </w:t>
            </w:r>
            <w:r w:rsidRPr="000850C6">
              <w:rPr>
                <w:sz w:val="21"/>
              </w:rPr>
              <w:t>do</w:t>
            </w:r>
            <w:r w:rsidRPr="000850C6">
              <w:rPr>
                <w:spacing w:val="-11"/>
                <w:sz w:val="21"/>
              </w:rPr>
              <w:t xml:space="preserve"> </w:t>
            </w:r>
            <w:r w:rsidRPr="000850C6">
              <w:rPr>
                <w:sz w:val="21"/>
              </w:rPr>
              <w:t>ćwiczeń</w:t>
            </w:r>
            <w:r w:rsidRPr="000850C6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  <w:vAlign w:val="center"/>
          </w:tcPr>
          <w:p w14:paraId="1077D5E2" w14:textId="62AE7D4C" w:rsidR="000850C6" w:rsidRPr="000850C6" w:rsidRDefault="000850C6" w:rsidP="000850C6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2175" w:type="dxa"/>
          </w:tcPr>
          <w:p w14:paraId="6054FE1D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704177AF" w14:textId="77777777" w:rsidTr="0089714A">
        <w:trPr>
          <w:trHeight w:val="294"/>
        </w:trPr>
        <w:tc>
          <w:tcPr>
            <w:tcW w:w="5500" w:type="dxa"/>
          </w:tcPr>
          <w:p w14:paraId="6665FA3D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Przygotowanie</w:t>
            </w:r>
            <w:r w:rsidRPr="000850C6">
              <w:rPr>
                <w:spacing w:val="-6"/>
                <w:sz w:val="21"/>
              </w:rPr>
              <w:t xml:space="preserve"> </w:t>
            </w:r>
            <w:r w:rsidRPr="000850C6">
              <w:rPr>
                <w:sz w:val="21"/>
              </w:rPr>
              <w:t>do</w:t>
            </w:r>
            <w:r w:rsidRPr="000850C6">
              <w:rPr>
                <w:spacing w:val="-8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egzaminu/kolokwium*</w:t>
            </w:r>
          </w:p>
        </w:tc>
        <w:tc>
          <w:tcPr>
            <w:tcW w:w="2173" w:type="dxa"/>
            <w:vAlign w:val="center"/>
          </w:tcPr>
          <w:p w14:paraId="713DD7B7" w14:textId="57F047DD" w:rsidR="000850C6" w:rsidRPr="000850C6" w:rsidRDefault="000850C6" w:rsidP="000850C6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6C897459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0169399F" w14:textId="77777777" w:rsidTr="0089714A">
        <w:trPr>
          <w:trHeight w:val="294"/>
        </w:trPr>
        <w:tc>
          <w:tcPr>
            <w:tcW w:w="5500" w:type="dxa"/>
          </w:tcPr>
          <w:p w14:paraId="1A99706F" w14:textId="5DF395FE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Zebranie</w:t>
            </w:r>
            <w:r w:rsidRPr="000850C6">
              <w:rPr>
                <w:spacing w:val="-9"/>
                <w:sz w:val="21"/>
              </w:rPr>
              <w:t xml:space="preserve"> </w:t>
            </w:r>
            <w:r w:rsidRPr="000850C6">
              <w:rPr>
                <w:sz w:val="21"/>
              </w:rPr>
              <w:t>materiałów</w:t>
            </w:r>
            <w:r w:rsidRPr="000850C6">
              <w:rPr>
                <w:spacing w:val="-5"/>
                <w:sz w:val="21"/>
              </w:rPr>
              <w:t xml:space="preserve"> </w:t>
            </w:r>
            <w:r w:rsidRPr="000850C6">
              <w:rPr>
                <w:sz w:val="21"/>
              </w:rPr>
              <w:t>do</w:t>
            </w:r>
            <w:r w:rsidRPr="000850C6">
              <w:rPr>
                <w:spacing w:val="-9"/>
                <w:sz w:val="21"/>
              </w:rPr>
              <w:t xml:space="preserve"> </w:t>
            </w:r>
            <w:r w:rsidRPr="000850C6">
              <w:rPr>
                <w:sz w:val="21"/>
              </w:rPr>
              <w:t>projektu</w:t>
            </w:r>
            <w:r w:rsidRPr="000850C6"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  <w:vAlign w:val="center"/>
          </w:tcPr>
          <w:p w14:paraId="0B7B0F8B" w14:textId="1D5D0EC7" w:rsidR="000850C6" w:rsidRPr="000850C6" w:rsidRDefault="000850C6" w:rsidP="000850C6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2175" w:type="dxa"/>
          </w:tcPr>
          <w:p w14:paraId="0B100A56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214F898F" w14:textId="77777777" w:rsidTr="0089714A">
        <w:trPr>
          <w:trHeight w:val="294"/>
        </w:trPr>
        <w:tc>
          <w:tcPr>
            <w:tcW w:w="5500" w:type="dxa"/>
          </w:tcPr>
          <w:p w14:paraId="3CD43AF7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Opracowanie</w:t>
            </w:r>
            <w:r w:rsidRPr="000850C6">
              <w:rPr>
                <w:spacing w:val="-9"/>
                <w:sz w:val="21"/>
              </w:rPr>
              <w:t xml:space="preserve"> </w:t>
            </w:r>
            <w:r w:rsidRPr="000850C6">
              <w:rPr>
                <w:sz w:val="21"/>
              </w:rPr>
              <w:t>prezentacji</w:t>
            </w:r>
            <w:r w:rsidRPr="000850C6">
              <w:rPr>
                <w:spacing w:val="-9"/>
                <w:sz w:val="21"/>
              </w:rPr>
              <w:t xml:space="preserve"> </w:t>
            </w:r>
            <w:r w:rsidRPr="000850C6">
              <w:rPr>
                <w:spacing w:val="-2"/>
                <w:sz w:val="21"/>
              </w:rPr>
              <w:t>multimedialnej*</w:t>
            </w:r>
          </w:p>
        </w:tc>
        <w:tc>
          <w:tcPr>
            <w:tcW w:w="2173" w:type="dxa"/>
            <w:vAlign w:val="center"/>
          </w:tcPr>
          <w:p w14:paraId="34E6E408" w14:textId="36D85219" w:rsidR="000850C6" w:rsidRPr="000850C6" w:rsidRDefault="000850C6" w:rsidP="000850C6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18C6E518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02837268" w14:textId="77777777" w:rsidTr="0089714A">
        <w:trPr>
          <w:trHeight w:val="294"/>
        </w:trPr>
        <w:tc>
          <w:tcPr>
            <w:tcW w:w="5500" w:type="dxa"/>
          </w:tcPr>
          <w:p w14:paraId="035D0380" w14:textId="60742AD6" w:rsidR="000850C6" w:rsidRPr="000850C6" w:rsidRDefault="000850C6" w:rsidP="000850C6">
            <w:pPr>
              <w:pStyle w:val="TableParagraph"/>
              <w:spacing w:before="1"/>
              <w:ind w:left="113"/>
              <w:rPr>
                <w:sz w:val="21"/>
              </w:rPr>
            </w:pPr>
            <w:r w:rsidRPr="000850C6">
              <w:rPr>
                <w:sz w:val="21"/>
              </w:rPr>
              <w:t>Inne</w:t>
            </w:r>
            <w:r>
              <w:rPr>
                <w:spacing w:val="-2"/>
                <w:sz w:val="21"/>
              </w:rPr>
              <w:t>:</w:t>
            </w:r>
            <w:r w:rsidRPr="000850C6">
              <w:rPr>
                <w:spacing w:val="-2"/>
                <w:sz w:val="21"/>
              </w:rPr>
              <w:t>*</w:t>
            </w:r>
            <w:r>
              <w:rPr>
                <w:spacing w:val="-2"/>
                <w:sz w:val="21"/>
              </w:rPr>
              <w:t xml:space="preserve"> Opracowanie projektu</w:t>
            </w:r>
          </w:p>
        </w:tc>
        <w:tc>
          <w:tcPr>
            <w:tcW w:w="2173" w:type="dxa"/>
            <w:vAlign w:val="center"/>
          </w:tcPr>
          <w:p w14:paraId="225C0318" w14:textId="7F6707B7" w:rsidR="000850C6" w:rsidRPr="000850C6" w:rsidRDefault="000850C6" w:rsidP="000850C6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175" w:type="dxa"/>
          </w:tcPr>
          <w:p w14:paraId="3EEF6F09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3E5EE9CC" w14:textId="77777777" w:rsidTr="0089714A">
        <w:trPr>
          <w:trHeight w:val="294"/>
        </w:trPr>
        <w:tc>
          <w:tcPr>
            <w:tcW w:w="5500" w:type="dxa"/>
            <w:shd w:val="clear" w:color="auto" w:fill="F1F1F1"/>
          </w:tcPr>
          <w:p w14:paraId="07C8B3DC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ŁĄCZNA</w:t>
            </w:r>
            <w:r w:rsidRPr="000850C6">
              <w:rPr>
                <w:b/>
                <w:spacing w:val="-7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LICZBA</w:t>
            </w:r>
            <w:r w:rsidRPr="000850C6">
              <w:rPr>
                <w:b/>
                <w:spacing w:val="-3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39A8BB9E" w14:textId="1E89D913" w:rsidR="000850C6" w:rsidRPr="000850C6" w:rsidRDefault="000850C6" w:rsidP="000850C6">
            <w:pPr>
              <w:pStyle w:val="TableParagraph"/>
              <w:jc w:val="center"/>
              <w:rPr>
                <w:b/>
                <w:bCs/>
              </w:rPr>
            </w:pPr>
            <w:r w:rsidRPr="000850C6">
              <w:rPr>
                <w:b/>
                <w:bCs/>
              </w:rPr>
              <w:t>100</w:t>
            </w:r>
          </w:p>
        </w:tc>
        <w:tc>
          <w:tcPr>
            <w:tcW w:w="2175" w:type="dxa"/>
            <w:shd w:val="clear" w:color="auto" w:fill="F1F1F1"/>
          </w:tcPr>
          <w:p w14:paraId="19326BD1" w14:textId="77777777" w:rsidR="000850C6" w:rsidRPr="000850C6" w:rsidRDefault="000850C6" w:rsidP="000850C6">
            <w:pPr>
              <w:pStyle w:val="TableParagraph"/>
            </w:pPr>
          </w:p>
        </w:tc>
      </w:tr>
      <w:tr w:rsidR="000850C6" w:rsidRPr="000850C6" w14:paraId="7F4ECA5A" w14:textId="77777777" w:rsidTr="0089714A">
        <w:trPr>
          <w:trHeight w:val="294"/>
        </w:trPr>
        <w:tc>
          <w:tcPr>
            <w:tcW w:w="5500" w:type="dxa"/>
            <w:shd w:val="clear" w:color="auto" w:fill="F1F1F1"/>
          </w:tcPr>
          <w:p w14:paraId="5A3C0BC7" w14:textId="77777777" w:rsidR="000850C6" w:rsidRPr="000850C6" w:rsidRDefault="000850C6" w:rsidP="000850C6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 w:rsidRPr="000850C6">
              <w:rPr>
                <w:b/>
                <w:sz w:val="21"/>
              </w:rPr>
              <w:t>PUNKTY</w:t>
            </w:r>
            <w:r w:rsidRPr="000850C6">
              <w:rPr>
                <w:b/>
                <w:spacing w:val="-8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ECTS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za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z w:val="21"/>
              </w:rPr>
              <w:t>przedmiot</w:t>
            </w:r>
            <w:r w:rsidRPr="000850C6">
              <w:rPr>
                <w:b/>
                <w:spacing w:val="-5"/>
                <w:sz w:val="21"/>
              </w:rPr>
              <w:t xml:space="preserve"> </w:t>
            </w:r>
            <w:r w:rsidRPr="000850C6"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2173" w:type="dxa"/>
            <w:shd w:val="clear" w:color="auto" w:fill="F1F1F1"/>
            <w:vAlign w:val="center"/>
          </w:tcPr>
          <w:p w14:paraId="4C9CB4DF" w14:textId="5D9D736F" w:rsidR="000850C6" w:rsidRPr="000850C6" w:rsidRDefault="000850C6" w:rsidP="000850C6">
            <w:pPr>
              <w:pStyle w:val="TableParagraph"/>
              <w:jc w:val="center"/>
            </w:pPr>
            <w:r>
              <w:rPr>
                <w:b/>
                <w:iCs/>
              </w:rPr>
              <w:t>4</w:t>
            </w:r>
          </w:p>
        </w:tc>
        <w:tc>
          <w:tcPr>
            <w:tcW w:w="2175" w:type="dxa"/>
            <w:shd w:val="clear" w:color="auto" w:fill="F1F1F1"/>
          </w:tcPr>
          <w:p w14:paraId="32D3B836" w14:textId="77777777" w:rsidR="000850C6" w:rsidRPr="000850C6" w:rsidRDefault="000850C6" w:rsidP="000850C6">
            <w:pPr>
              <w:pStyle w:val="TableParagraph"/>
            </w:pPr>
          </w:p>
        </w:tc>
      </w:tr>
    </w:tbl>
    <w:p w14:paraId="0CB5DDA1" w14:textId="77777777" w:rsidR="000850C6" w:rsidRPr="000850C6" w:rsidRDefault="000850C6" w:rsidP="000850C6">
      <w:pPr>
        <w:pStyle w:val="Tekstpodstawowy"/>
        <w:spacing w:before="77"/>
        <w:rPr>
          <w:rFonts w:ascii="Calibri" w:hAnsi="Calibri" w:cs="Calibri"/>
        </w:rPr>
      </w:pPr>
    </w:p>
    <w:p w14:paraId="38041193" w14:textId="77777777" w:rsidR="000850C6" w:rsidRPr="000850C6" w:rsidRDefault="000850C6" w:rsidP="000850C6">
      <w:pPr>
        <w:ind w:left="266"/>
        <w:rPr>
          <w:rFonts w:ascii="Calibri" w:hAnsi="Calibri" w:cs="Calibri"/>
          <w:b/>
          <w:sz w:val="20"/>
        </w:rPr>
      </w:pPr>
      <w:r w:rsidRPr="000850C6">
        <w:rPr>
          <w:rFonts w:ascii="Calibri" w:hAnsi="Calibri" w:cs="Calibri"/>
          <w:b/>
          <w:spacing w:val="-2"/>
          <w:sz w:val="20"/>
        </w:rPr>
        <w:t>*</w:t>
      </w:r>
      <w:proofErr w:type="spellStart"/>
      <w:r w:rsidRPr="000850C6">
        <w:rPr>
          <w:rFonts w:ascii="Calibri" w:hAnsi="Calibri" w:cs="Calibri"/>
          <w:b/>
          <w:spacing w:val="-2"/>
          <w:sz w:val="20"/>
        </w:rPr>
        <w:t>niepotrzebne</w:t>
      </w:r>
      <w:proofErr w:type="spellEnd"/>
      <w:r w:rsidRPr="000850C6">
        <w:rPr>
          <w:rFonts w:ascii="Calibri" w:hAnsi="Calibri" w:cs="Calibri"/>
          <w:b/>
          <w:spacing w:val="10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b/>
          <w:spacing w:val="-2"/>
          <w:sz w:val="20"/>
        </w:rPr>
        <w:t>usunąć</w:t>
      </w:r>
      <w:proofErr w:type="spellEnd"/>
    </w:p>
    <w:p w14:paraId="0F231510" w14:textId="77777777" w:rsidR="000850C6" w:rsidRPr="000850C6" w:rsidRDefault="000850C6" w:rsidP="000850C6">
      <w:pPr>
        <w:rPr>
          <w:rFonts w:ascii="Calibri" w:hAnsi="Calibri" w:cs="Calibri"/>
          <w:b/>
          <w:sz w:val="20"/>
        </w:rPr>
        <w:sectPr w:rsidR="000850C6" w:rsidRPr="000850C6" w:rsidSect="000850C6">
          <w:pgSz w:w="11920" w:h="16850"/>
          <w:pgMar w:top="680" w:right="708" w:bottom="280" w:left="708" w:header="708" w:footer="708" w:gutter="0"/>
          <w:cols w:space="708"/>
        </w:sectPr>
      </w:pPr>
    </w:p>
    <w:p w14:paraId="4FEBC66D" w14:textId="77777777" w:rsidR="000850C6" w:rsidRPr="000850C6" w:rsidRDefault="000850C6" w:rsidP="000850C6">
      <w:pPr>
        <w:spacing w:before="38"/>
        <w:ind w:right="331"/>
        <w:jc w:val="right"/>
        <w:rPr>
          <w:rFonts w:ascii="Calibri" w:hAnsi="Calibri" w:cs="Calibri"/>
          <w:sz w:val="20"/>
        </w:rPr>
      </w:pPr>
      <w:proofErr w:type="spellStart"/>
      <w:r w:rsidRPr="000850C6">
        <w:rPr>
          <w:rFonts w:ascii="Calibri" w:hAnsi="Calibri" w:cs="Calibri"/>
          <w:b/>
          <w:sz w:val="24"/>
        </w:rPr>
        <w:lastRenderedPageBreak/>
        <w:t>Przyjmuję</w:t>
      </w:r>
      <w:proofErr w:type="spellEnd"/>
      <w:r w:rsidRPr="000850C6">
        <w:rPr>
          <w:rFonts w:ascii="Calibri" w:hAnsi="Calibri" w:cs="Calibri"/>
          <w:b/>
          <w:spacing w:val="-8"/>
          <w:sz w:val="24"/>
        </w:rPr>
        <w:t xml:space="preserve"> </w:t>
      </w:r>
      <w:r w:rsidRPr="000850C6">
        <w:rPr>
          <w:rFonts w:ascii="Calibri" w:hAnsi="Calibri" w:cs="Calibri"/>
          <w:b/>
          <w:sz w:val="24"/>
        </w:rPr>
        <w:t>do</w:t>
      </w:r>
      <w:r w:rsidRPr="000850C6">
        <w:rPr>
          <w:rFonts w:ascii="Calibri" w:hAnsi="Calibri" w:cs="Calibri"/>
          <w:b/>
          <w:spacing w:val="-6"/>
          <w:sz w:val="24"/>
        </w:rPr>
        <w:t xml:space="preserve"> </w:t>
      </w:r>
      <w:proofErr w:type="spellStart"/>
      <w:r w:rsidRPr="000850C6">
        <w:rPr>
          <w:rFonts w:ascii="Calibri" w:hAnsi="Calibri" w:cs="Calibri"/>
          <w:b/>
          <w:sz w:val="24"/>
        </w:rPr>
        <w:t>realizacji</w:t>
      </w:r>
      <w:proofErr w:type="spellEnd"/>
      <w:r w:rsidRPr="000850C6">
        <w:rPr>
          <w:rFonts w:ascii="Calibri" w:hAnsi="Calibri" w:cs="Calibri"/>
          <w:b/>
          <w:spacing w:val="-4"/>
          <w:sz w:val="24"/>
        </w:rPr>
        <w:t xml:space="preserve"> </w:t>
      </w:r>
      <w:r w:rsidRPr="000850C6">
        <w:rPr>
          <w:rFonts w:ascii="Calibri" w:hAnsi="Calibri" w:cs="Calibri"/>
          <w:sz w:val="20"/>
        </w:rPr>
        <w:t>(data</w:t>
      </w:r>
      <w:r w:rsidRPr="000850C6">
        <w:rPr>
          <w:rFonts w:ascii="Calibri" w:hAnsi="Calibri" w:cs="Calibri"/>
          <w:spacing w:val="-6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i</w:t>
      </w:r>
      <w:proofErr w:type="spellEnd"/>
      <w:r w:rsidRPr="000850C6">
        <w:rPr>
          <w:rFonts w:ascii="Calibri" w:hAnsi="Calibri" w:cs="Calibri"/>
          <w:spacing w:val="-6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czytelne</w:t>
      </w:r>
      <w:proofErr w:type="spellEnd"/>
      <w:r w:rsidRPr="000850C6">
        <w:rPr>
          <w:rFonts w:ascii="Calibri" w:hAnsi="Calibri" w:cs="Calibri"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podpisy</w:t>
      </w:r>
      <w:proofErr w:type="spellEnd"/>
      <w:r w:rsidRPr="000850C6">
        <w:rPr>
          <w:rFonts w:ascii="Calibri" w:hAnsi="Calibri" w:cs="Calibri"/>
          <w:spacing w:val="-6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osób</w:t>
      </w:r>
      <w:proofErr w:type="spellEnd"/>
      <w:r w:rsidRPr="000850C6">
        <w:rPr>
          <w:rFonts w:ascii="Calibri" w:hAnsi="Calibri" w:cs="Calibri"/>
          <w:spacing w:val="-6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prowadzących</w:t>
      </w:r>
      <w:proofErr w:type="spellEnd"/>
      <w:r w:rsidRPr="000850C6">
        <w:rPr>
          <w:rFonts w:ascii="Calibri" w:hAnsi="Calibri" w:cs="Calibri"/>
          <w:spacing w:val="-1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przedmiot</w:t>
      </w:r>
      <w:proofErr w:type="spellEnd"/>
      <w:r w:rsidRPr="000850C6">
        <w:rPr>
          <w:rFonts w:ascii="Calibri" w:hAnsi="Calibri" w:cs="Calibri"/>
          <w:spacing w:val="-4"/>
          <w:sz w:val="20"/>
        </w:rPr>
        <w:t xml:space="preserve"> </w:t>
      </w:r>
      <w:r w:rsidRPr="000850C6">
        <w:rPr>
          <w:rFonts w:ascii="Calibri" w:hAnsi="Calibri" w:cs="Calibri"/>
          <w:sz w:val="20"/>
        </w:rPr>
        <w:t>(</w:t>
      </w:r>
      <w:proofErr w:type="spellStart"/>
      <w:r w:rsidRPr="000850C6">
        <w:rPr>
          <w:rFonts w:ascii="Calibri" w:hAnsi="Calibri" w:cs="Calibri"/>
          <w:sz w:val="20"/>
        </w:rPr>
        <w:t>zajęcia</w:t>
      </w:r>
      <w:proofErr w:type="spellEnd"/>
      <w:r w:rsidRPr="000850C6">
        <w:rPr>
          <w:rFonts w:ascii="Calibri" w:hAnsi="Calibri" w:cs="Calibri"/>
          <w:sz w:val="20"/>
        </w:rPr>
        <w:t>)</w:t>
      </w:r>
      <w:r w:rsidRPr="000850C6">
        <w:rPr>
          <w:rFonts w:ascii="Calibri" w:hAnsi="Calibri" w:cs="Calibri"/>
          <w:spacing w:val="-5"/>
          <w:sz w:val="20"/>
        </w:rPr>
        <w:t xml:space="preserve"> </w:t>
      </w:r>
      <w:r w:rsidRPr="000850C6">
        <w:rPr>
          <w:rFonts w:ascii="Calibri" w:hAnsi="Calibri" w:cs="Calibri"/>
          <w:sz w:val="20"/>
        </w:rPr>
        <w:t>w</w:t>
      </w:r>
      <w:r w:rsidRPr="000850C6">
        <w:rPr>
          <w:rFonts w:ascii="Calibri" w:hAnsi="Calibri" w:cs="Calibri"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danym</w:t>
      </w:r>
      <w:proofErr w:type="spellEnd"/>
      <w:r w:rsidRPr="000850C6">
        <w:rPr>
          <w:rFonts w:ascii="Calibri" w:hAnsi="Calibri" w:cs="Calibri"/>
          <w:spacing w:val="-7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z w:val="20"/>
        </w:rPr>
        <w:t>roku</w:t>
      </w:r>
      <w:proofErr w:type="spellEnd"/>
      <w:r w:rsidRPr="000850C6">
        <w:rPr>
          <w:rFonts w:ascii="Calibri" w:hAnsi="Calibri" w:cs="Calibri"/>
          <w:spacing w:val="-5"/>
          <w:sz w:val="20"/>
        </w:rPr>
        <w:t xml:space="preserve"> </w:t>
      </w:r>
      <w:proofErr w:type="spellStart"/>
      <w:r w:rsidRPr="000850C6">
        <w:rPr>
          <w:rFonts w:ascii="Calibri" w:hAnsi="Calibri" w:cs="Calibri"/>
          <w:spacing w:val="-2"/>
          <w:sz w:val="20"/>
        </w:rPr>
        <w:t>akademickim</w:t>
      </w:r>
      <w:proofErr w:type="spellEnd"/>
      <w:r w:rsidRPr="000850C6">
        <w:rPr>
          <w:rFonts w:ascii="Calibri" w:hAnsi="Calibri" w:cs="Calibri"/>
          <w:spacing w:val="-2"/>
          <w:sz w:val="20"/>
        </w:rPr>
        <w:t>)</w:t>
      </w:r>
    </w:p>
    <w:p w14:paraId="2328259B" w14:textId="77777777" w:rsidR="000850C6" w:rsidRPr="000850C6" w:rsidRDefault="000850C6" w:rsidP="000850C6">
      <w:pPr>
        <w:pStyle w:val="Tekstpodstawowy"/>
        <w:rPr>
          <w:rFonts w:ascii="Calibri" w:hAnsi="Calibri" w:cs="Calibri"/>
          <w:b/>
          <w:sz w:val="20"/>
        </w:rPr>
      </w:pPr>
    </w:p>
    <w:p w14:paraId="56377543" w14:textId="77777777" w:rsidR="000850C6" w:rsidRPr="000850C6" w:rsidRDefault="000850C6" w:rsidP="000850C6">
      <w:pPr>
        <w:pStyle w:val="Tekstpodstawowy"/>
        <w:spacing w:before="158"/>
        <w:rPr>
          <w:rFonts w:ascii="Calibri" w:hAnsi="Calibri" w:cs="Calibri"/>
          <w:b/>
          <w:sz w:val="20"/>
        </w:rPr>
      </w:pPr>
    </w:p>
    <w:p w14:paraId="289A6FE5" w14:textId="77777777" w:rsidR="000850C6" w:rsidRPr="000850C6" w:rsidRDefault="000850C6" w:rsidP="000850C6">
      <w:pPr>
        <w:ind w:right="284"/>
        <w:jc w:val="right"/>
        <w:rPr>
          <w:rFonts w:ascii="Calibri" w:hAnsi="Calibri" w:cs="Calibri"/>
          <w:sz w:val="21"/>
        </w:rPr>
      </w:pPr>
      <w:r w:rsidRPr="000850C6">
        <w:rPr>
          <w:rFonts w:ascii="Calibri" w:hAnsi="Calibri" w:cs="Calibri"/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2E57482A" w14:textId="2DF87C85" w:rsidR="0071055C" w:rsidRPr="000850C6" w:rsidRDefault="0071055C" w:rsidP="0071055C">
      <w:pPr>
        <w:pStyle w:val="Akapitzlist"/>
        <w:spacing w:after="120"/>
        <w:rPr>
          <w:rFonts w:ascii="Calibri" w:hAnsi="Calibri" w:cs="Calibri"/>
        </w:rPr>
      </w:pPr>
    </w:p>
    <w:sectPr w:rsidR="0071055C" w:rsidRPr="000850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44149"/>
    <w:multiLevelType w:val="multilevel"/>
    <w:tmpl w:val="36E67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13B19CA"/>
    <w:multiLevelType w:val="hybridMultilevel"/>
    <w:tmpl w:val="781650E8"/>
    <w:lvl w:ilvl="0" w:tplc="A1744B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5F4D6166"/>
    <w:multiLevelType w:val="hybridMultilevel"/>
    <w:tmpl w:val="8A3ED830"/>
    <w:lvl w:ilvl="0" w:tplc="A1744B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24742"/>
    <w:multiLevelType w:val="hybridMultilevel"/>
    <w:tmpl w:val="22DA9068"/>
    <w:lvl w:ilvl="0" w:tplc="3B4E931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438268">
    <w:abstractNumId w:val="8"/>
  </w:num>
  <w:num w:numId="2" w16cid:durableId="1256747387">
    <w:abstractNumId w:val="6"/>
  </w:num>
  <w:num w:numId="3" w16cid:durableId="771096686">
    <w:abstractNumId w:val="5"/>
  </w:num>
  <w:num w:numId="4" w16cid:durableId="1258250560">
    <w:abstractNumId w:val="4"/>
  </w:num>
  <w:num w:numId="5" w16cid:durableId="528495035">
    <w:abstractNumId w:val="7"/>
  </w:num>
  <w:num w:numId="6" w16cid:durableId="1280187016">
    <w:abstractNumId w:val="3"/>
  </w:num>
  <w:num w:numId="7" w16cid:durableId="1358314606">
    <w:abstractNumId w:val="2"/>
  </w:num>
  <w:num w:numId="8" w16cid:durableId="143162430">
    <w:abstractNumId w:val="1"/>
  </w:num>
  <w:num w:numId="9" w16cid:durableId="1872843592">
    <w:abstractNumId w:val="0"/>
  </w:num>
  <w:num w:numId="10" w16cid:durableId="273052365">
    <w:abstractNumId w:val="9"/>
  </w:num>
  <w:num w:numId="11" w16cid:durableId="1530952559">
    <w:abstractNumId w:val="13"/>
  </w:num>
  <w:num w:numId="12" w16cid:durableId="1801922180">
    <w:abstractNumId w:val="10"/>
  </w:num>
  <w:num w:numId="13" w16cid:durableId="2142459391">
    <w:abstractNumId w:val="12"/>
  </w:num>
  <w:num w:numId="14" w16cid:durableId="1157065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0C6"/>
    <w:rsid w:val="0015074B"/>
    <w:rsid w:val="002847E6"/>
    <w:rsid w:val="0029639D"/>
    <w:rsid w:val="002977CE"/>
    <w:rsid w:val="00326F90"/>
    <w:rsid w:val="005508A9"/>
    <w:rsid w:val="0071055C"/>
    <w:rsid w:val="00726D3E"/>
    <w:rsid w:val="0093103C"/>
    <w:rsid w:val="00AA1D8D"/>
    <w:rsid w:val="00B47730"/>
    <w:rsid w:val="00CB0664"/>
    <w:rsid w:val="00D302E5"/>
    <w:rsid w:val="00F91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004BC"/>
  <w14:defaultImageDpi w14:val="300"/>
  <w15:docId w15:val="{FFF2505C-97B3-4D1B-99C6-73DF488D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1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ny"/>
    <w:uiPriority w:val="1"/>
    <w:qFormat/>
    <w:rsid w:val="007105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l-PL"/>
    </w:rPr>
  </w:style>
  <w:style w:type="table" w:customStyle="1" w:styleId="TableNormal">
    <w:name w:val="Table Normal"/>
    <w:uiPriority w:val="2"/>
    <w:semiHidden/>
    <w:unhideWhenUsed/>
    <w:qFormat/>
    <w:rsid w:val="0071055C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771</Words>
  <Characters>4998</Characters>
  <Application>Microsoft Office Word</Application>
  <DocSecurity>0</DocSecurity>
  <Lines>384</Lines>
  <Paragraphs>206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Rosińska-Mamej</cp:lastModifiedBy>
  <cp:revision>4</cp:revision>
  <dcterms:created xsi:type="dcterms:W3CDTF">2026-02-21T11:27:00Z</dcterms:created>
  <dcterms:modified xsi:type="dcterms:W3CDTF">2026-02-21T11:47:00Z</dcterms:modified>
  <cp:category/>
</cp:coreProperties>
</file>